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c210" w14:textId="5e9c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шекараларда дағдарысты жағдайлар туындаған кезде Еуразиялық экономикалық қоғамдастыққа мүше мемлекеттердің шекаралық ведомстволарының өзара іс-қимылы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21 маусымдағы N 1594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Сыртқы шекараларда дағдарысты жағдайлар туындаған кезде Еуразиялық экономикалық қоғамдастыққа мүше мемлекеттердің шекаралық ведомстволарының өзара іс-қимылы туралы келісімнің жобасы мақұлдансын.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Сыртқы шекараларда дағдарысты жағдайлар туындаған кезде Еуразиялық экономикалық қоғамдастыққа мүше мемлекеттердің шекаралық ведомстволарының өзара іс-қимылы туралы келісімге қол қойылсын.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