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92b3" w14:textId="bc19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жергiлiктi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8 маусымдағы N 1588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82-бабының </w:t>
      </w:r>
      <w:r>
        <w:rPr>
          <w:rFonts w:ascii="Times New Roman"/>
          <w:b w:val="false"/>
          <w:i w:val="false"/>
          <w:color w:val="000000"/>
          <w:sz w:val="28"/>
        </w:rPr>
        <w:t>
 2, 3-тармақтарына, "Қазақстан Республикасының сот жүйесi мен судьяларының мәртебесi туралы" 2000 жылғы 25 желтоқсандағы Қазақстан Республикасы Конституциялық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 </w:t>
      </w:r>
      <w:r>
        <w:rPr>
          <w:rFonts w:ascii="Times New Roman"/>
          <w:b w:val="false"/>
          <w:i w:val="false"/>
          <w:color w:val="000000"/>
          <w:sz w:val="28"/>
        </w:rPr>
        <w:t>
 2, 3, 5, 6-тармақтарына,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34-бабының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1), 6), 7) тармақшаларына, 4-тармағының 2) тармақшасына және 6-тармағына, "Қазақстан Республикасында зейнетақымен қамсыздандыру туралы" 1997 жылғы 20 маусымдағы Қазақстан Республикасы Заңының 9-бабының 1-тармағына сәйкес 
</w:t>
      </w:r>
      <w:r>
        <w:rPr>
          <w:rFonts w:ascii="Times New Roman"/>
          <w:b/>
          <w:i w:val="false"/>
          <w:color w:val="000000"/>
          <w:sz w:val="28"/>
        </w:rPr>
        <w:t>
ҚАУЛЫ ЕТЕМIН: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Төраға қызметiне: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Қосаев Еркiн Нұрқасымұлы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сотына             Алматы қаласы Бостандық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Қостанай облыстық           
</w:t>
      </w:r>
      <w:r>
        <w:rPr>
          <w:rFonts w:ascii="Times New Roman"/>
          <w:b/>
          <w:i w:val="false"/>
          <w:color w:val="000000"/>
          <w:sz w:val="28"/>
        </w:rPr>
        <w:t>
Мырзаке Ғалымжан Жарылқасынұлы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азаматтық           Ақтөбе облысы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iстер жөнiндегi алқасына    ауданаралық экономикалық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Зеленов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Төлегенов Амангелді Борисұлы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             осы облыстың Орал қаласы N 2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судьясы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Теректi ауданы              
</w:t>
      </w:r>
      <w:r>
        <w:rPr>
          <w:rFonts w:ascii="Times New Roman"/>
          <w:b/>
          <w:i w:val="false"/>
          <w:color w:val="000000"/>
          <w:sz w:val="28"/>
        </w:rPr>
        <w:t>
Шынғалиев Марат Энгельсұлы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         осы облыстың Қаратөбе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судьясы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Қостанай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Қарасу ауданының            
</w:t>
      </w:r>
      <w:r>
        <w:rPr>
          <w:rFonts w:ascii="Times New Roman"/>
          <w:b/>
          <w:i w:val="false"/>
          <w:color w:val="000000"/>
          <w:sz w:val="28"/>
        </w:rPr>
        <w:t>
Сүлейменов Алтай Қанатұлы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         осы облыстың Рудный қалалық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судьясы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Арқалық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Карбенова Бекзат Есембекқызы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сотына              осы облыстың Арқалық қалалық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судьясы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Амангелдi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Нысанбаев Бағдат Маратұлы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             осы облыстың Меңдiқара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судьясы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Маңғыстау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гарнизонының          
</w:t>
      </w:r>
      <w:r>
        <w:rPr>
          <w:rFonts w:ascii="Times New Roman"/>
          <w:b/>
          <w:i w:val="false"/>
          <w:color w:val="000000"/>
          <w:sz w:val="28"/>
        </w:rPr>
        <w:t>
Қонысбаев Бауыржан Болатұлы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сотына               Қазақстан Республикасы әскерлерiнiң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әскери сотының судьясы қызметiнен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босатыла отырып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Судья қызметiне: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қалалық              
</w:t>
      </w:r>
      <w:r>
        <w:rPr>
          <w:rFonts w:ascii="Times New Roman"/>
          <w:b/>
          <w:i w:val="false"/>
          <w:color w:val="000000"/>
          <w:sz w:val="28"/>
        </w:rPr>
        <w:t>
Мамытов Бұлытбай Мамытұлы;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Жаңғалиева Гүлнәр Дәулетиярқызы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сотына             Ақтөбе облысы Ақтөбе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сотының судьясы қызметiнен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Мұшанова Гүлнәр Әуелханқызы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сотына             Алматы облысы Талдықорған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сотының судьясы қызметінен босатыла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Ниязов Бақытжан Аманұлы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Алматы облысы Панфилов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сотының судьясы қызметiнен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             
</w:t>
      </w:r>
      <w:r>
        <w:rPr>
          <w:rFonts w:ascii="Times New Roman"/>
          <w:b/>
          <w:i w:val="false"/>
          <w:color w:val="000000"/>
          <w:sz w:val="28"/>
        </w:rPr>
        <w:t>
Бұлғынбаев Дәулетбек Бақтиярұлы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сотына             Алматы облысы Қаратал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сотының судьясы қызметiнен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Садықов Еркiнбек Ұмытқанұлы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Шығыс Қазақстан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Өскемен қалалық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Алпысова Людмила Салихқызы;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Батыс Қазақстан             
</w:t>
      </w:r>
      <w:r>
        <w:rPr>
          <w:rFonts w:ascii="Times New Roman"/>
          <w:b/>
          <w:i w:val="false"/>
          <w:color w:val="000000"/>
          <w:sz w:val="28"/>
        </w:rPr>
        <w:t>
Байботаев Еркiн Жарқынбекұлы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сотына             Батыс Қазақстан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Орал қалалық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Қостанай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Айнақұлова Роза Мұхамедкерiмқызы;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сотына             
</w:t>
      </w:r>
      <w:r>
        <w:rPr>
          <w:rFonts w:ascii="Times New Roman"/>
          <w:b/>
          <w:i w:val="false"/>
          <w:color w:val="000000"/>
          <w:sz w:val="28"/>
        </w:rPr>
        <w:t>
Сақалов Ғазиз Болатұлы;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Тоқтарова Баян Жұмабекқызы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сотына             Павлодар облысы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ауданаралық экономикалық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Солтүстiк Қазақстан         
</w:t>
      </w:r>
      <w:r>
        <w:rPr>
          <w:rFonts w:ascii="Times New Roman"/>
          <w:b/>
          <w:i w:val="false"/>
          <w:color w:val="000000"/>
          <w:sz w:val="28"/>
        </w:rPr>
        <w:t>
Ғайсин Төлеген Ережепұлы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сотына             Солтүстiк Қазақстан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Петропавл қалалық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Құдабаева Гүлнара Әлиқанқызы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Солтүстiк Қазақстан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мамандандырылған ауданаралық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экономикалық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Талдықорған қаласы          
</w:t>
      </w:r>
      <w:r>
        <w:rPr>
          <w:rFonts w:ascii="Times New Roman"/>
          <w:b/>
          <w:i w:val="false"/>
          <w:color w:val="000000"/>
          <w:sz w:val="28"/>
        </w:rPr>
        <w:t>
Қызайбекова Раушан Амангелдіқызы;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Атырау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қаласы               
</w:t>
      </w:r>
      <w:r>
        <w:rPr>
          <w:rFonts w:ascii="Times New Roman"/>
          <w:b/>
          <w:i w:val="false"/>
          <w:color w:val="000000"/>
          <w:sz w:val="28"/>
        </w:rPr>
        <w:t>
Беков Қайрат Әдiлханұлы;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              
</w:t>
      </w:r>
      <w:r>
        <w:rPr>
          <w:rFonts w:ascii="Times New Roman"/>
          <w:b/>
          <w:i w:val="false"/>
          <w:color w:val="000000"/>
          <w:sz w:val="28"/>
        </w:rPr>
        <w:t>
Баймағанбет Аманбай Әбiшұлы;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Қызылорда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қаласы            
</w:t>
      </w:r>
      <w:r>
        <w:rPr>
          <w:rFonts w:ascii="Times New Roman"/>
          <w:b/>
          <w:i w:val="false"/>
          <w:color w:val="000000"/>
          <w:sz w:val="28"/>
        </w:rPr>
        <w:t>
Абдоллаев Қанатбек Амангелдiұлы;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Оңтүстiк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қаласы              
</w:t>
      </w:r>
      <w:r>
        <w:rPr>
          <w:rFonts w:ascii="Times New Roman"/>
          <w:b/>
          <w:i w:val="false"/>
          <w:color w:val="000000"/>
          <w:sz w:val="28"/>
        </w:rPr>
        <w:t>
Әлиев Нұрлан Дуппаұлы;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
</w:t>
      </w:r>
      <w:r>
        <w:rPr>
          <w:rFonts w:ascii="Times New Roman"/>
          <w:b/>
          <w:i w:val="false"/>
          <w:color w:val="000000"/>
          <w:sz w:val="28"/>
        </w:rPr>
        <w:t>
Баирбеков Юсуп Туранұлы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3. Атқаратын қызметiнен: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Ақмола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             
</w:t>
      </w:r>
      <w:r>
        <w:rPr>
          <w:rFonts w:ascii="Times New Roman"/>
          <w:b/>
          <w:i w:val="false"/>
          <w:color w:val="000000"/>
          <w:sz w:val="28"/>
        </w:rPr>
        <w:t>
Жұртболова Дүрия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 зейнеткерлiк жасқа толуына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ауданы           
</w:t>
      </w:r>
      <w:r>
        <w:rPr>
          <w:rFonts w:ascii="Times New Roman"/>
          <w:b/>
          <w:i w:val="false"/>
          <w:color w:val="000000"/>
          <w:sz w:val="28"/>
        </w:rPr>
        <w:t>
Оразбеков Қалық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сотының            қайтыс болуына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ауданы             
</w:t>
      </w:r>
      <w:r>
        <w:rPr>
          <w:rFonts w:ascii="Times New Roman"/>
          <w:b/>
          <w:i w:val="false"/>
          <w:color w:val="000000"/>
          <w:sz w:val="28"/>
        </w:rPr>
        <w:t>
Мешiтбаев Талғат Жұмағалиұлы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сотының            басқа жұмысқа ауысуына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Ақтөбе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облыстық             
</w:t>
      </w:r>
      <w:r>
        <w:rPr>
          <w:rFonts w:ascii="Times New Roman"/>
          <w:b/>
          <w:i w:val="false"/>
          <w:color w:val="000000"/>
          <w:sz w:val="28"/>
        </w:rPr>
        <w:t>
Бирзул Станислав Владимирович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судьялары           зейнеткерлiк жасына толуына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Дружинина Зоя Александровна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зейнеткерлік жасына толуына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Карпенко Валентина Дмитриевна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зейнеткерлiк жасына толуына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              
</w:t>
      </w:r>
      <w:r>
        <w:rPr>
          <w:rFonts w:ascii="Times New Roman"/>
          <w:b/>
          <w:i w:val="false"/>
          <w:color w:val="000000"/>
          <w:sz w:val="28"/>
        </w:rPr>
        <w:t>
Сычева Светлана Антониновна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 зейнеткерлiк жасына толуына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Алматы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             
</w:t>
      </w:r>
      <w:r>
        <w:rPr>
          <w:rFonts w:ascii="Times New Roman"/>
          <w:b/>
          <w:i w:val="false"/>
          <w:color w:val="000000"/>
          <w:sz w:val="28"/>
        </w:rPr>
        <w:t>
Савков Валентин Петрович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 орнынан түсуiне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Еңбекшiқазақ ауданы         
</w:t>
      </w:r>
      <w:r>
        <w:rPr>
          <w:rFonts w:ascii="Times New Roman"/>
          <w:b/>
          <w:i w:val="false"/>
          <w:color w:val="000000"/>
          <w:sz w:val="28"/>
        </w:rPr>
        <w:t>
Абдуллаева Сипиям Ташметқызы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сотының судьясы    орнынан түсуiне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Шығыс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Тарғабатай ауданы           
</w:t>
      </w:r>
      <w:r>
        <w:rPr>
          <w:rFonts w:ascii="Times New Roman"/>
          <w:b/>
          <w:i w:val="false"/>
          <w:color w:val="000000"/>
          <w:sz w:val="28"/>
        </w:rPr>
        <w:t>
Шөкеев Сержан Қайырбекұлы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сотының        басқа жұмысқа ауысуына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Риддер қалалық              
</w:t>
      </w:r>
      <w:r>
        <w:rPr>
          <w:rFonts w:ascii="Times New Roman"/>
          <w:b/>
          <w:i w:val="false"/>
          <w:color w:val="000000"/>
          <w:sz w:val="28"/>
        </w:rPr>
        <w:t>
Павлова Клавдия Андреевна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 зейнеткерлiк жасына толуына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Семей гарнизоны әскери      
</w:t>
      </w:r>
      <w:r>
        <w:rPr>
          <w:rFonts w:ascii="Times New Roman"/>
          <w:b/>
          <w:i w:val="false"/>
          <w:color w:val="000000"/>
          <w:sz w:val="28"/>
        </w:rPr>
        <w:t>
Әзiмбаев Ескелдi Аманжолұлы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орындамағаны үшiн;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Жамбыл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облыстық             
</w:t>
      </w:r>
      <w:r>
        <w:rPr>
          <w:rFonts w:ascii="Times New Roman"/>
          <w:b/>
          <w:i w:val="false"/>
          <w:color w:val="000000"/>
          <w:sz w:val="28"/>
        </w:rPr>
        <w:t>
Гребнева Надежда Михайловна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 орнынан түсуiне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Батыс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Батыс Қазақстан             
</w:t>
      </w:r>
      <w:r>
        <w:rPr>
          <w:rFonts w:ascii="Times New Roman"/>
          <w:b/>
          <w:i w:val="false"/>
          <w:color w:val="000000"/>
          <w:sz w:val="28"/>
        </w:rPr>
        <w:t>
Ізбасова Китайка Қайретдинқызы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сотының            зейнеткерлiк жасына толуына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судьялары                  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Өтеғалиева Гүлмаржан Дүйсенбіқызы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зейнеткерлік жасына толуына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Зеленов аудандық            
</w:t>
      </w:r>
      <w:r>
        <w:rPr>
          <w:rFonts w:ascii="Times New Roman"/>
          <w:b/>
          <w:i w:val="false"/>
          <w:color w:val="000000"/>
          <w:sz w:val="28"/>
        </w:rPr>
        <w:t>
Жақыпов Нәсiпқали Кұжымұлы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 зейнеткерлiк жасына толуына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Қостанай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Қостанай облыстық           
</w:t>
      </w:r>
      <w:r>
        <w:rPr>
          <w:rFonts w:ascii="Times New Roman"/>
          <w:b/>
          <w:i w:val="false"/>
          <w:color w:val="000000"/>
          <w:sz w:val="28"/>
        </w:rPr>
        <w:t>
Наукенова Сәбира Хамитқызы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азаматтық iстер     өз тiлегi бойынша осы соттың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алқасының         етiп қалдырыла отырып;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төрайымы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Қостанай облыстық           
</w:t>
      </w:r>
      <w:r>
        <w:rPr>
          <w:rFonts w:ascii="Times New Roman"/>
          <w:b/>
          <w:i w:val="false"/>
          <w:color w:val="000000"/>
          <w:sz w:val="28"/>
        </w:rPr>
        <w:t>
Жақсыбергенов Қапаз Қалиұлы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 орнынан түсуiне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Арқалық қалалық             
</w:t>
      </w:r>
      <w:r>
        <w:rPr>
          <w:rFonts w:ascii="Times New Roman"/>
          <w:b/>
          <w:i w:val="false"/>
          <w:color w:val="000000"/>
          <w:sz w:val="28"/>
        </w:rPr>
        <w:t>
Шынтемiров Қуантай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 өкілеттiк мерзiмiнiң өтуiне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осы соттың судьясы етiп қалдырыла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Қамысты ауданы аудандық     
</w:t>
      </w:r>
      <w:r>
        <w:rPr>
          <w:rFonts w:ascii="Times New Roman"/>
          <w:b/>
          <w:i w:val="false"/>
          <w:color w:val="000000"/>
          <w:sz w:val="28"/>
        </w:rPr>
        <w:t>
Нұрғалиев Серiк Iзбасарұлы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орындамағаны үшiн;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Қостанай қалалық            
</w:t>
      </w:r>
      <w:r>
        <w:rPr>
          <w:rFonts w:ascii="Times New Roman"/>
          <w:b/>
          <w:i w:val="false"/>
          <w:color w:val="000000"/>
          <w:sz w:val="28"/>
        </w:rPr>
        <w:t>
Бөкенбаев Нұрлан Жұмабекұлы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 өз тiлегi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Маңғыстау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Бейнеу ауданы аудандық      
</w:t>
      </w:r>
      <w:r>
        <w:rPr>
          <w:rFonts w:ascii="Times New Roman"/>
          <w:b/>
          <w:i w:val="false"/>
          <w:color w:val="000000"/>
          <w:sz w:val="28"/>
        </w:rPr>
        <w:t>
Қабақов Керек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 орнынан түсуiне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ауданы            
</w:t>
      </w:r>
      <w:r>
        <w:rPr>
          <w:rFonts w:ascii="Times New Roman"/>
          <w:b/>
          <w:i w:val="false"/>
          <w:color w:val="000000"/>
          <w:sz w:val="28"/>
        </w:rPr>
        <w:t>
Орынбаев Итемген Орынбайұлы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сотының            орнынан түсуiне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Павлодар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           
</w:t>
      </w:r>
      <w:r>
        <w:rPr>
          <w:rFonts w:ascii="Times New Roman"/>
          <w:b/>
          <w:i w:val="false"/>
          <w:color w:val="000000"/>
          <w:sz w:val="28"/>
        </w:rPr>
        <w:t>
Бақтияров Сайран Батталұлы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 зейнеткерлiк жасына толуына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Ертiс ауданы аудандық       
</w:t>
      </w:r>
      <w:r>
        <w:rPr>
          <w:rFonts w:ascii="Times New Roman"/>
          <w:b/>
          <w:i w:val="false"/>
          <w:color w:val="000000"/>
          <w:sz w:val="28"/>
        </w:rPr>
        <w:t>
Әшiрбеков Садилда Әмзеұлы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 орнынан түсуiне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            
</w:t>
      </w:r>
      <w:r>
        <w:rPr>
          <w:rFonts w:ascii="Times New Roman"/>
          <w:b/>
          <w:i w:val="false"/>
          <w:color w:val="000000"/>
          <w:sz w:val="28"/>
        </w:rPr>
        <w:t>
Витомский Казимир Владимирович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 зейнеткерлік жасына толуына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қаласы             
</w:t>
      </w:r>
      <w:r>
        <w:rPr>
          <w:rFonts w:ascii="Times New Roman"/>
          <w:b/>
          <w:i w:val="false"/>
          <w:color w:val="000000"/>
          <w:sz w:val="28"/>
        </w:rPr>
        <w:t>
Көшербаев Бауыржан Нұрмұхамбетұлы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сотының судьясы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орындамағаны үшiн;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Солтүстiк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қаласы            
</w:t>
      </w:r>
      <w:r>
        <w:rPr>
          <w:rFonts w:ascii="Times New Roman"/>
          <w:b/>
          <w:i w:val="false"/>
          <w:color w:val="000000"/>
          <w:sz w:val="28"/>
        </w:rPr>
        <w:t>
Омаров Алтай Сәттібайұлы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 басқа жұмысқа ауысуына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Оңтүстiк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Оңтүстiк Қазақстан          
</w:t>
      </w:r>
      <w:r>
        <w:rPr>
          <w:rFonts w:ascii="Times New Roman"/>
          <w:b/>
          <w:i w:val="false"/>
          <w:color w:val="000000"/>
          <w:sz w:val="28"/>
        </w:rPr>
        <w:t>
Әбдiраман Қайырғали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сотының            өз тiлегi бойынша;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Юзьков Владимир Андреевич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орнынан түсуiне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Алматы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қалалық              
</w:t>
      </w:r>
      <w:r>
        <w:rPr>
          <w:rFonts w:ascii="Times New Roman"/>
          <w:b/>
          <w:i w:val="false"/>
          <w:color w:val="000000"/>
          <w:sz w:val="28"/>
        </w:rPr>
        <w:t>
Шостак Борис Абрамович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 орнынан түсуiне байланысты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