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5c34" w14:textId="ff45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мемлекеттік органдарының кадрларын даярлау, қайта даярлау және біліктілігін арттыруды одан әрі жетілдіру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31 мамырдағы N 1583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мемлекеттік органдарының кадрларын даярлау, қайта даярлау және біліктілігін арттыру үшін біртұтас оқу, ғылыми және ұйымдастырушылық-әдістемелік негізін жасау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Президентінің жанындағы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академиясы</w:t>
      </w:r>
      <w:r>
        <w:rPr>
          <w:rFonts w:ascii="Times New Roman"/>
          <w:b w:val="false"/>
          <w:i w:val="false"/>
          <w:color w:val="000000"/>
          <w:sz w:val="28"/>
        </w:rPr>
        <w:t>", "Қазақстан Республикасы Жоғарғы Сотының жанындағы </w:t>
      </w:r>
      <w:r>
        <w:rPr>
          <w:rFonts w:ascii="Times New Roman"/>
          <w:b w:val="false"/>
          <w:i w:val="false"/>
          <w:color w:val="000000"/>
          <w:sz w:val="28"/>
        </w:rPr>
        <w:t>Сот академиясы</w:t>
      </w:r>
      <w:r>
        <w:rPr>
          <w:rFonts w:ascii="Times New Roman"/>
          <w:b w:val="false"/>
          <w:i w:val="false"/>
          <w:color w:val="000000"/>
          <w:sz w:val="28"/>
        </w:rPr>
        <w:t>" мемлекеттік мекемелері "Қазақстан Республикасының Президенті жанындағы Мемлекеттік басқару академиясы" мемлекеттік мекемесіне (бұдан әрі - Академия) қосылу және "Л.Н.Гумилев атындағы Еуразия мемлекеттік университеті" республикалық мемлекеттік қазыналық кәсіпорнының Дипломатиялық академиясының функциялары жаңадан құрылатын мемлекеттік мекемеге берілу арқылы қайта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Жоғарғы Сотының жанындағы </w:t>
      </w:r>
      <w:r>
        <w:rPr>
          <w:rFonts w:ascii="Times New Roman"/>
          <w:b w:val="false"/>
          <w:i w:val="false"/>
          <w:color w:val="000000"/>
          <w:sz w:val="28"/>
        </w:rPr>
        <w:t>Сот академиясы</w:t>
      </w:r>
      <w:r>
        <w:rPr>
          <w:rFonts w:ascii="Times New Roman"/>
          <w:b w:val="false"/>
          <w:i w:val="false"/>
          <w:color w:val="000000"/>
          <w:sz w:val="28"/>
        </w:rPr>
        <w:t xml:space="preserve">" мемлекеттік мекемесін қайта ұйымдастыру жөнінде қажетті іс-шараларды жүзеге асырсын;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бұрын шығарылған өз актілерін осы Жарлыққа сәйкес келтірсін;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Жарлыққа сәйкес өзге де қажетті шараларды қолдансын.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Мемлекеттік қызмет істері агенттігі бір ай мерзімде Қазақстан Республикасы Президентінің қарауына: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Академия туралы ереженің жобасын;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 басшысының бұрын қабылданған актілерін осы Жарлыққа сәйкес келтіру жөнінде ұсыныстар енгізсін.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Президентінің жанындағы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академиясы</w:t>
      </w:r>
      <w:r>
        <w:rPr>
          <w:rFonts w:ascii="Times New Roman"/>
          <w:b w:val="false"/>
          <w:i w:val="false"/>
          <w:color w:val="000000"/>
          <w:sz w:val="28"/>
        </w:rPr>
        <w:t xml:space="preserve">" мемлекеттік мекемесі Қазақстан Республикасы Қаржы министрлігінің Мемлекеттік мүлік және жекешелендіру комитетімен бірлесіп осы Жарлыққа сәйкес қайта ұйымдастыру шараларын жүзеге асырсын.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Жарлық қол қойылған күнінен бастап қолданысқа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