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4f76" w14:textId="15a4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19 наурыздағы N 1042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30 мамырдағы N 1582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ҚР ПҮАЖ-ында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баспасөзде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жанындағы Адам құқықтары жөніндегі комиссия туралы" Қазақстан Республикасы Президентінің 2003 жылғы 19 наурыздағы N 1042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11, 125-құжат; 2004 ж., N 15, 183-құжат)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Жарлықпен бекітілген Қазақстан Республикасы Президентінің жанындағы Адам құқықтары жөніндегі комиссияның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Зағипа Яхияқызы            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Жарбосынова     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Мәдина Бинешқызы            істер министрлігінің ерекше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тапсырмалар жөніндегі елшісі,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Мефодий (Немцов           - Қазақстандағы Астана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Федорович)          Орыс православие шіркеуінің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митрополиті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Тұрысбеков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Зауытбек Қауысбекұлы       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Юрченко                   - Қазақстан Республикасы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Раиса Николаевна            Сотының қылмыстық істер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алқасының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"Әбішев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Тастемір Дәуітұлы           Әкімшілігінің Ішкі саясат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Адам құқықтары жөніндегі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хатшылығының сектор меңгерушісі,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Комиссия хатшысы",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"Нұрғалиева               - Қазақ гуманитарлық-заң университеті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Еңлік Нұрғалиқызы           еңбек және экология құқығы кафедрасының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меңгерушісі (келісім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"Шалахметов               - "Қазақ ақпарат агенттігі (Қазақпарат)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Ғаділбек Мінәжұлы           ұлттық компаниясы" ААҚ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тиісінше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"Әбішев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Тастемір Дәуітұлы           Әкімшілігінің Әлеуметтік-саяси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бөлімінің сектор меңгерушісі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(Комиссия хатшысы)",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"Нұрғалиева               - Алматы заң академиясының 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Еңлік Нұрғалиқызы           (келісім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"Шалахметов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Ғаділбек Мінәжұлы           Мәжілісінің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Комиссияның құрамынан: Қ.Қ.Әбусейітов, С.А.Болдин, О.И.Жұмабеков, И.И.Отто, С.Д.Тасмағамбетов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