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ba2e" w14:textId="d92b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2004 жылғы 21 қазандағы N 1461 Жарлығына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20 мамырдағы N 1576 Жарлығы. Күші жойылды - Қазақстан Республикасы Президентінің 2009 жылғы 18 маусымдағы N 829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Күші жойылды - Қазақстан Республикасы Президентінің 2009.06.18 </w:t>
      </w:r>
      <w:r>
        <w:rPr>
          <w:rFonts w:ascii="Times New Roman"/>
          <w:b w:val="false"/>
          <w:i w:val="false"/>
          <w:color w:val="ff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Президенті туралы" Қазақстан Республикасының 1995 жылғы 26 желтоқсандағы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20-бабына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Президентінің "Қазақстан Республикасында тұрғын үй құрылысын дамытудың 2005-2007 жылдарға арналған мемлекеттік бағдарламасының іске асырылуын бақылау жөніндегі мемлекеттік комиссия құру туралы" 2004 жылғы 21 қазандағы N 1461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41, 527-құжат) мынадай өзгерістер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жоғарыда аталған Жарлықпен бекітілген Қазақстан Республикасында тұрғын үй құрылысын дамытудың 2005-2007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бағдарламасының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асырылуын бақылау жөніндегі мемлекеттік комиссияның құрамына Мыңбаев Сауат Мұхаметбайұлы - Қазақстан Республикасы Премьер-Министрінің орынбасары - Қазақстан Республикасының Индустрия және сауда министрі, төрағаның орынбасары енгізілсін;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 жолдар: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"Имантаев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Ермек Жетпісбайұлы      Әкімшілігінің Ұйымдастыру-бақылау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жұмысы және кадр саясаты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инспекциясының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инспекторы"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"Орынбаев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Тұрмаханұлы       Әкімшілігі Басшысының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Экономикалық саясат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"Храпунов             - Алматы қаласының әкімі"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"Имантаев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Ермек Жетпісбайұлы      Әкімшілігінің Мемлекеттік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ұйымдастыру жұмысы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мемлекеттік инспекторы"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"Орынбаев             - Қазақстан Республикасы Президенті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Тұрмаханұлы       Әкімшілігінің Әлеуметтік-экономикалық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талдау бөлімінің меңгерушісі"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"Храпунов             - Шығыс Қазақстан облысының әкімі";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Виктор Вячеславович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Комиссияның құрамынан Ә.Р.Жақсыбеков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