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30f579" w14:textId="a30f57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Президентiнiң 1996 жылғы 7 мамырдағы N 2975 Жарлығына өзгерiстер мен толықтырулар енгiзу туралы және Қазақстан Республикасы Президентiнiң кейбiр актiлерінің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Президентінің 2005 жылғы 16 мамырдағы N 1573 Жарлығы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 ҚАУЛЫ ЕТЕМIН: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  1. &lt;*&gt;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 Ескерту. 1-тармақтың күші жойылды - ҚР Президентінің 2006.07.05. N  </w:t>
      </w:r>
      <w:r>
        <w:rPr>
          <w:rFonts w:ascii="Times New Roman"/>
          <w:b w:val="false"/>
          <w:i w:val="false"/>
          <w:color w:val="000000"/>
          <w:sz w:val="28"/>
        </w:rPr>
        <w:t xml:space="preserve">140 </w:t>
      </w:r>
      <w:r>
        <w:rPr>
          <w:rFonts w:ascii="Times New Roman"/>
          <w:b w:val="false"/>
          <w:i w:val="false"/>
          <w:color w:val="ff0000"/>
          <w:sz w:val="28"/>
        </w:rPr>
        <w:t xml:space="preserve"> жарлығымен.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Мына актiлердiң күшi жойылды деп танылсын: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"Халық денсаулығы" мемлекеттiк бағдарламасы туралы" Қазақстан Республикасы Президентiнiң 1998 жылғы 16 қарашадағы N 4153  </w:t>
      </w:r>
      <w:r>
        <w:rPr>
          <w:rFonts w:ascii="Times New Roman"/>
          <w:b w:val="false"/>
          <w:i w:val="false"/>
          <w:color w:val="000000"/>
          <w:sz w:val="28"/>
        </w:rPr>
        <w:t xml:space="preserve">Жарлығы 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ПYАЖ-ы, 1998 ж., N 42-43, 381-құжат; 2003 ж., N 1, 1-құжат);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"Қазақстан Республикасында ұлттық лотерея ұйымдастыру және өткiзу жөнiндегi шаралар туралы" Қазақстан Республикасы Президентiнiң 1996 жылғы 18 қарашадағы N 3223  </w:t>
      </w:r>
      <w:r>
        <w:rPr>
          <w:rFonts w:ascii="Times New Roman"/>
          <w:b w:val="false"/>
          <w:i w:val="false"/>
          <w:color w:val="000000"/>
          <w:sz w:val="28"/>
        </w:rPr>
        <w:t xml:space="preserve">өкiмi 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ПYАЖ-ы, 1996 ж., N 45, 430-құжат). 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Қазақстан Республикасының Үкiметi өз актілерiн осы Жарлыққа сәйкес келтiрсiн, сондай-ақ осы Жарлықтан туындайтын өзге де шараларды қабылдасын. 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Осы Жарлық қол қойылған күнiнен бастап қолданысқа енгiзiледi. 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 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Президенті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