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de6a" w14:textId="94ed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1997 жылғы 16 қыркүйектегi N 3636 Жарлығының күшi жойылды деп тану және Қазақстан Республикасы Президентiнiң 1999 жылғы 13 желтоқсандағы N 284 Жарлығына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16 мамырдағы N 1572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"Қаза тапқан, қайтыс болған әскери қызметшілердiң ата-аналарына, асырап алушыларына, қамқоршыларына бiржолғы төлем туралы" Қазақстан Республикасы Президентінің 1997 жылғы 16 қыркүйектегi N 3636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 тапқан, қайтыс болған әскери қызметшілердiң ата-аналарына, асырап алушыларына, қамқоршыларына бiржолғы төлем туралы" Қазақстан Республикасы Президентiнің 1999 жылғы 13 желтоқсандағы N 284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55-56, 542-құжат) мынадан өзгерiс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бiрiншi абзацындағы "және Қазақстан Республикасы Президентiнiң "Қаза тапқан, қайтыс болған әскери қызметшiлердiң ата-аналарына, асырап алушыларына, қамқоршыларына бiржолғы төлем туралы" 1997 жылғы 16 қыркүйектегi N 3636 Жарлығына сәйкес бiржолғы төлемдi алуға арналған құжаттарды уақытында ресiмдей алмаған"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