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5fb7" w14:textId="b645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Орталық сайлау комиссиясының мәселелерi жөнiндегi кейбiр жарлықтарына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2005 жылғы 21 сәуірдегі N 1556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 
</w:t>
      </w:r>
      <w:r>
        <w:rPr>
          <w:rFonts w:ascii="Times New Roman"/>
          <w:b w:val="false"/>
          <w:i w:val="false"/>
          <w:color w:val="000000"/>
          <w:sz w:val="28"/>
        </w:rPr>
        <w:t xml:space="preserve"> 14-бабының </w:t>
      </w:r>
      <w:r>
        <w:rPr>
          <w:rFonts w:ascii="Times New Roman"/>
          <w:b w:val="false"/>
          <w:i w:val="false"/>
          <w:color w:val="000000"/>
          <w:sz w:val="28"/>
        </w:rPr>
        <w:t>
 2) тармақшасына және "Мемлекеттiк қызмет туралы" Қазақстан Республикасының 1999 жылғы 23 шiлдедегi заңы 
</w:t>
      </w:r>
      <w:r>
        <w:rPr>
          <w:rFonts w:ascii="Times New Roman"/>
          <w:b w:val="false"/>
          <w:i w:val="false"/>
          <w:color w:val="000000"/>
          <w:sz w:val="28"/>
        </w:rPr>
        <w:t xml:space="preserve"> 7-бабының </w:t>
      </w:r>
      <w:r>
        <w:rPr>
          <w:rFonts w:ascii="Times New Roman"/>
          <w:b w:val="false"/>
          <w:i w:val="false"/>
          <w:color w:val="000000"/>
          <w:sz w:val="28"/>
        </w:rPr>
        <w:t>
 3-тармағына сәйкес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мынадай жарлықтарына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Орталық сайлау комиссиясы туралы Ереженi бекiту туралы" Қазақстан Республикасы Президентiнiң 1996 жылғы 11 қарашадағы N 3205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1996 ж., N 44, 424-құжат):
</w:t>
      </w:r>
    </w:p>
    <w:p>
      <w:pPr>
        <w:spacing w:after="0"/>
        <w:ind w:left="0"/>
        <w:jc w:val="both"/>
      </w:pPr>
      <w:r>
        <w:rPr>
          <w:rFonts w:ascii="Times New Roman"/>
          <w:b w:val="false"/>
          <w:i w:val="false"/>
          <w:color w:val="000000"/>
          <w:sz w:val="28"/>
        </w:rPr>
        <w:t>
      кiрiспеде "Қазақстан Республикасы Президентiнiң 1995 жылғы 26 желтоқсандағы N 2733 Конституциялық заң күшi бар Жарлығының" деген сөздер "Қазақстан Республикасының 1995 жылғы 26 желтоқсандағы N 2733 
</w:t>
      </w:r>
      <w:r>
        <w:rPr>
          <w:rFonts w:ascii="Times New Roman"/>
          <w:b w:val="false"/>
          <w:i w:val="false"/>
          <w:color w:val="000000"/>
          <w:sz w:val="28"/>
        </w:rPr>
        <w:t xml:space="preserve"> Конституциялық заңы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аталған Жарлықпен бекiтiлген Қазақстан Республикасының Орталық сайлау комиссиясы туралы ережеде:
</w:t>
      </w:r>
      <w:r>
        <w:br/>
      </w:r>
      <w:r>
        <w:rPr>
          <w:rFonts w:ascii="Times New Roman"/>
          <w:b w:val="false"/>
          <w:i w:val="false"/>
          <w:color w:val="000000"/>
          <w:sz w:val="28"/>
        </w:rPr>
        <w:t>
      бүкiл мәтiн бойынша "Қазақстан Республикасы Президентiнiң Конституциялық заң күшi бар Жарлығына", "Қазақстан Республикасы Президентiнiң Конституциялық заң күшi бар Жарлығы", "Қазақстан Республикасы Президентiнiң Конституциялық заң күшi бар Жарлығында" деген сөздер "Қазақстан Республикасының Конституциялық заңына", "Қазақстан Республикасының Конституциялық заңы", "Қазақстан Республикасының Конституциялық заңында" деген сөздермен ауыстырылсын;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Парламент Мәжiлiсiнiң депутаттарын сайлау жөнiндегi сайлау округтерiн құрады, олардың бiрыңғай нөмiрлерiн белгiлейдi және бұқаралық ақпарат құралдарында жариялайды;";
</w:t>
      </w:r>
    </w:p>
    <w:p>
      <w:pPr>
        <w:spacing w:after="0"/>
        <w:ind w:left="0"/>
        <w:jc w:val="both"/>
      </w:pPr>
      <w:r>
        <w:rPr>
          <w:rFonts w:ascii="Times New Roman"/>
          <w:b w:val="false"/>
          <w:i w:val="false"/>
          <w:color w:val="000000"/>
          <w:sz w:val="28"/>
        </w:rPr>
        <w:t>
      5) тармақшада:
</w:t>
      </w:r>
      <w:r>
        <w:br/>
      </w:r>
      <w:r>
        <w:rPr>
          <w:rFonts w:ascii="Times New Roman"/>
          <w:b w:val="false"/>
          <w:i w:val="false"/>
          <w:color w:val="000000"/>
          <w:sz w:val="28"/>
        </w:rPr>
        <w:t>
      "іс-әрекетiне" деген сөзден кейiн "(әрекетсiздiгiне)" деген сөзбен толықтырылсын;
</w:t>
      </w:r>
    </w:p>
    <w:p>
      <w:pPr>
        <w:spacing w:after="0"/>
        <w:ind w:left="0"/>
        <w:jc w:val="both"/>
      </w:pPr>
      <w:r>
        <w:rPr>
          <w:rFonts w:ascii="Times New Roman"/>
          <w:b w:val="false"/>
          <w:i w:val="false"/>
          <w:color w:val="000000"/>
          <w:sz w:val="28"/>
        </w:rPr>
        <w:t>
      "саяси партиялардың өкiлдерiмен сайлауды ұйымдастыру және өткiзу жөнiнде семинарлар өткiзедi; сайлау жүйелерi саласындағы халықаралық ынтымақтастықты жүзеге асырады;" деген сөздермен толықтырылсын;
</w:t>
      </w:r>
    </w:p>
    <w:p>
      <w:pPr>
        <w:spacing w:after="0"/>
        <w:ind w:left="0"/>
        <w:jc w:val="both"/>
      </w:pPr>
      <w:r>
        <w:rPr>
          <w:rFonts w:ascii="Times New Roman"/>
          <w:b w:val="false"/>
          <w:i w:val="false"/>
          <w:color w:val="000000"/>
          <w:sz w:val="28"/>
        </w:rPr>
        <w:t>
      6) тармақшада:
</w:t>
      </w:r>
      <w:r>
        <w:br/>
      </w:r>
      <w:r>
        <w:rPr>
          <w:rFonts w:ascii="Times New Roman"/>
          <w:b w:val="false"/>
          <w:i w:val="false"/>
          <w:color w:val="000000"/>
          <w:sz w:val="28"/>
        </w:rPr>
        <w:t>
      "оларды жасау тәртiбiн," деген сөздерден кейiн "сондай-ақ қорғалу дәрежесiн," деген сөздермен толықтырылсын;
</w:t>
      </w:r>
    </w:p>
    <w:p>
      <w:pPr>
        <w:spacing w:after="0"/>
        <w:ind w:left="0"/>
        <w:jc w:val="both"/>
      </w:pPr>
      <w:r>
        <w:rPr>
          <w:rFonts w:ascii="Times New Roman"/>
          <w:b w:val="false"/>
          <w:i w:val="false"/>
          <w:color w:val="000000"/>
          <w:sz w:val="28"/>
        </w:rPr>
        <w:t>
      "дауыс беруге арналған жәшiктер мен" деген сөздер "мөлдiр материалдан жасалған, дауыс беруге арналған жәшiктердiң нысанын және" деген сөздермен ауыстырылсын;
</w:t>
      </w:r>
    </w:p>
    <w:p>
      <w:pPr>
        <w:spacing w:after="0"/>
        <w:ind w:left="0"/>
        <w:jc w:val="both"/>
      </w:pPr>
      <w:r>
        <w:rPr>
          <w:rFonts w:ascii="Times New Roman"/>
          <w:b w:val="false"/>
          <w:i w:val="false"/>
          <w:color w:val="000000"/>
          <w:sz w:val="28"/>
        </w:rPr>
        <w:t>
      "Президенттi және Парламент пен мәслихаттардың депутаттарын сайлау жөнiндегi сайлау бюллетеньдерiн дайындауды қамтамасыз етедi;" деген сөздермен толықтырылсын;
</w:t>
      </w:r>
    </w:p>
    <w:p>
      <w:pPr>
        <w:spacing w:after="0"/>
        <w:ind w:left="0"/>
        <w:jc w:val="both"/>
      </w:pPr>
      <w:r>
        <w:rPr>
          <w:rFonts w:ascii="Times New Roman"/>
          <w:b w:val="false"/>
          <w:i w:val="false"/>
          <w:color w:val="000000"/>
          <w:sz w:val="28"/>
        </w:rPr>
        <w:t>
      8) тармақшада:
</w:t>
      </w:r>
      <w:r>
        <w:br/>
      </w:r>
      <w:r>
        <w:rPr>
          <w:rFonts w:ascii="Times New Roman"/>
          <w:b w:val="false"/>
          <w:i w:val="false"/>
          <w:color w:val="000000"/>
          <w:sz w:val="28"/>
        </w:rPr>
        <w:t>
      "адамдары мен бастамашыл топтарын" деген сөздер "адамдарын" деген сөзбен ауыстырылсын;
</w:t>
      </w:r>
    </w:p>
    <w:p>
      <w:pPr>
        <w:spacing w:after="0"/>
        <w:ind w:left="0"/>
        <w:jc w:val="both"/>
      </w:pPr>
      <w:r>
        <w:rPr>
          <w:rFonts w:ascii="Times New Roman"/>
          <w:b w:val="false"/>
          <w:i w:val="false"/>
          <w:color w:val="000000"/>
          <w:sz w:val="28"/>
        </w:rPr>
        <w:t>
      мемлекеттiк тiлдегі мәтiнде "хабар" деген сөз өзгерiссiз қалдырылсын;
</w:t>
      </w:r>
    </w:p>
    <w:p>
      <w:pPr>
        <w:spacing w:after="0"/>
        <w:ind w:left="0"/>
        <w:jc w:val="both"/>
      </w:pPr>
      <w:r>
        <w:rPr>
          <w:rFonts w:ascii="Times New Roman"/>
          <w:b w:val="false"/>
          <w:i w:val="false"/>
          <w:color w:val="000000"/>
          <w:sz w:val="28"/>
        </w:rPr>
        <w:t>
      9) тармақша ", ақпарат бюллетенiн мерзiмдi шығарып тұрады;" деген сөздермен толықтырылсын;
</w:t>
      </w:r>
    </w:p>
    <w:p>
      <w:pPr>
        <w:spacing w:after="0"/>
        <w:ind w:left="0"/>
        <w:jc w:val="both"/>
      </w:pPr>
      <w:r>
        <w:rPr>
          <w:rFonts w:ascii="Times New Roman"/>
          <w:b w:val="false"/>
          <w:i w:val="false"/>
          <w:color w:val="000000"/>
          <w:sz w:val="28"/>
        </w:rPr>
        <w:t>
      14) тармақшада ", сондай-ақ Конституцияның 
</w:t>
      </w:r>
      <w:r>
        <w:rPr>
          <w:rFonts w:ascii="Times New Roman"/>
          <w:b w:val="false"/>
          <w:i w:val="false"/>
          <w:color w:val="000000"/>
          <w:sz w:val="28"/>
        </w:rPr>
        <w:t xml:space="preserve"> 51-бабының </w:t>
      </w:r>
      <w:r>
        <w:rPr>
          <w:rFonts w:ascii="Times New Roman"/>
          <w:b w:val="false"/>
          <w:i w:val="false"/>
          <w:color w:val="000000"/>
          <w:sz w:val="28"/>
        </w:rPr>
        <w:t>
 2-тармағына сәйкес олар қайта сайланған жағдайда Сенат депутаттарының сайлауын" деген сөздер алынып тасталсын;
</w:t>
      </w:r>
    </w:p>
    <w:p>
      <w:pPr>
        <w:spacing w:after="0"/>
        <w:ind w:left="0"/>
        <w:jc w:val="both"/>
      </w:pPr>
      <w:r>
        <w:rPr>
          <w:rFonts w:ascii="Times New Roman"/>
          <w:b w:val="false"/>
          <w:i w:val="false"/>
          <w:color w:val="000000"/>
          <w:sz w:val="28"/>
        </w:rPr>
        <w:t>
      16) тармақшада:
</w:t>
      </w:r>
      <w:r>
        <w:br/>
      </w:r>
      <w:r>
        <w:rPr>
          <w:rFonts w:ascii="Times New Roman"/>
          <w:b w:val="false"/>
          <w:i w:val="false"/>
          <w:color w:val="000000"/>
          <w:sz w:val="28"/>
        </w:rPr>
        <w:t>
      "органдарының мүшелерiн" деген сөздер "органдарын" деген сөзбен ауыстырылсын;
</w:t>
      </w:r>
    </w:p>
    <w:p>
      <w:pPr>
        <w:spacing w:after="0"/>
        <w:ind w:left="0"/>
        <w:jc w:val="both"/>
      </w:pPr>
      <w:r>
        <w:rPr>
          <w:rFonts w:ascii="Times New Roman"/>
          <w:b w:val="false"/>
          <w:i w:val="false"/>
          <w:color w:val="000000"/>
          <w:sz w:val="28"/>
        </w:rPr>
        <w:t>
      "олардың қызметiне" деген сөздер "олардың қызметінің "Қазақстан Республикасындағы сайлау туралы" Қазақстан Республикасы 
</w:t>
      </w:r>
      <w:r>
        <w:rPr>
          <w:rFonts w:ascii="Times New Roman"/>
          <w:b w:val="false"/>
          <w:i w:val="false"/>
          <w:color w:val="000000"/>
          <w:sz w:val="28"/>
        </w:rPr>
        <w:t xml:space="preserve"> Конституциялық заңының </w:t>
      </w:r>
      <w:r>
        <w:rPr>
          <w:rFonts w:ascii="Times New Roman"/>
          <w:b w:val="false"/>
          <w:i w:val="false"/>
          <w:color w:val="000000"/>
          <w:sz w:val="28"/>
        </w:rPr>
        <w:t>
 талаптарына сәйкестiгiн" деген сөздермен ауыстырылсын;
</w:t>
      </w:r>
    </w:p>
    <w:p>
      <w:pPr>
        <w:spacing w:after="0"/>
        <w:ind w:left="0"/>
        <w:jc w:val="both"/>
      </w:pP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"Қазақстан Республикасындағы сайлау туралы" Қазақстан Республикасы 
</w:t>
      </w:r>
      <w:r>
        <w:rPr>
          <w:rFonts w:ascii="Times New Roman"/>
          <w:b w:val="false"/>
          <w:i w:val="false"/>
          <w:color w:val="000000"/>
          <w:sz w:val="28"/>
        </w:rPr>
        <w:t xml:space="preserve"> Конституциялық заңының </w:t>
      </w:r>
      <w:r>
        <w:rPr>
          <w:rFonts w:ascii="Times New Roman"/>
          <w:b w:val="false"/>
          <w:i w:val="false"/>
          <w:color w:val="000000"/>
          <w:sz w:val="28"/>
        </w:rPr>
        <w:t>
 бұзылуы анықталған кезде тиiстi сайлау комиссиясының қызметiн тоқтату туралы өтiнiшпен сайлау комиссиясын құратын органға немесе сотқа жүгінедi;";
</w:t>
      </w:r>
    </w:p>
    <w:p>
      <w:pPr>
        <w:spacing w:after="0"/>
        <w:ind w:left="0"/>
        <w:jc w:val="both"/>
      </w:pPr>
      <w:r>
        <w:rPr>
          <w:rFonts w:ascii="Times New Roman"/>
          <w:b w:val="false"/>
          <w:i w:val="false"/>
          <w:color w:val="000000"/>
          <w:sz w:val="28"/>
        </w:rPr>
        <w:t>
      мынадай мазмұндағы 17-1), 17-2), 17-3), 17-4) тармақшалармен толықтырылсын:
</w:t>
      </w:r>
      <w:r>
        <w:br/>
      </w:r>
      <w:r>
        <w:rPr>
          <w:rFonts w:ascii="Times New Roman"/>
          <w:b w:val="false"/>
          <w:i w:val="false"/>
          <w:color w:val="000000"/>
          <w:sz w:val="28"/>
        </w:rPr>
        <w:t>
      "17-1) Орталық сайлау комиссиясының ресми web-сайтына сайлау заңдары жөнiндегi нормативтiк құқықтық актiлердi, сайлауды тағайындау мен өткiзу туралы, сондай-ақ болып өткен сайлаудағы дауыстарды есептеу нәтижелерi туралы ақпаратты орналастырады;
</w:t>
      </w:r>
      <w:r>
        <w:br/>
      </w:r>
      <w:r>
        <w:rPr>
          <w:rFonts w:ascii="Times New Roman"/>
          <w:b w:val="false"/>
          <w:i w:val="false"/>
          <w:color w:val="000000"/>
          <w:sz w:val="28"/>
        </w:rPr>
        <w:t>
      17-2) Қазақстан Республикасының сайлаушы азаматтарының бiрыңғай электрондық Тiркеу тiзiлiмiн жүргiзедi;
</w:t>
      </w:r>
      <w:r>
        <w:br/>
      </w:r>
      <w:r>
        <w:rPr>
          <w:rFonts w:ascii="Times New Roman"/>
          <w:b w:val="false"/>
          <w:i w:val="false"/>
          <w:color w:val="000000"/>
          <w:sz w:val="28"/>
        </w:rPr>
        <w:t>
      17-3) электрондық сайлау жүйесiн пайдалана отырып сайлау өткiзу кезiнде тиiстi сайлау комиссияларының мүшелерiне оны қолдануды үйретедi;
</w:t>
      </w:r>
      <w:r>
        <w:br/>
      </w:r>
      <w:r>
        <w:rPr>
          <w:rFonts w:ascii="Times New Roman"/>
          <w:b w:val="false"/>
          <w:i w:val="false"/>
          <w:color w:val="000000"/>
          <w:sz w:val="28"/>
        </w:rPr>
        <w:t>
      17-4) бұқаралық ақпарат құралдары арқылы халыққа сайлауда электрондық сайлау жүйесiн пайдалануды үйретудi ұйымдастырады;";
</w:t>
      </w:r>
    </w:p>
    <w:p>
      <w:pPr>
        <w:spacing w:after="0"/>
        <w:ind w:left="0"/>
        <w:jc w:val="both"/>
      </w:pPr>
      <w:r>
        <w:rPr>
          <w:rFonts w:ascii="Times New Roman"/>
          <w:b w:val="false"/>
          <w:i w:val="false"/>
          <w:color w:val="000000"/>
          <w:sz w:val="28"/>
        </w:rPr>
        <w:t>
      18) және 19) тармақшалар алып тасталсын;
</w:t>
      </w:r>
    </w:p>
    <w:p>
      <w:pPr>
        <w:spacing w:after="0"/>
        <w:ind w:left="0"/>
        <w:jc w:val="both"/>
      </w:pPr>
      <w:r>
        <w:rPr>
          <w:rFonts w:ascii="Times New Roman"/>
          <w:b w:val="false"/>
          <w:i w:val="false"/>
          <w:color w:val="000000"/>
          <w:sz w:val="28"/>
        </w:rPr>
        <w:t>
      22) тармақша мынадай редакцияда жазылсын:
</w:t>
      </w:r>
      <w:r>
        <w:br/>
      </w:r>
      <w:r>
        <w:rPr>
          <w:rFonts w:ascii="Times New Roman"/>
          <w:b w:val="false"/>
          <w:i w:val="false"/>
          <w:color w:val="000000"/>
          <w:sz w:val="28"/>
        </w:rPr>
        <w:t>
      "22) Қазақстан Республикасының заңдарына сәйкес басқа да өкiлеттіктердi жүзеге асырады.";
</w:t>
      </w:r>
    </w:p>
    <w:p>
      <w:pPr>
        <w:spacing w:after="0"/>
        <w:ind w:left="0"/>
        <w:jc w:val="both"/>
      </w:pP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Орталық сайлау комиссиясы аппараты қызметкерлерiнiң мемлекеттік қызмет өтеуiнiң шарттары мемлекеттік қызмет туралы, еңбек туралы заңнамада, осы Ережеде және Қазақстан Республикасының өзге де нормативтiк құқықтық актiлерiнде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жылдың 1 қаңтарынан бастап күшіне енеді)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Үкiметi осы Жарлықтан туындайтын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2005 жылғы 1 шілдеден бастап қолданысқа енгізілетін 1-тармақтың 2) тармақшасын қоспағанда,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