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f5b1" w14:textId="657f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10 жылдығы құрметiне арналған мерекелiк медаль туралы</w:t>
      </w:r>
    </w:p>
    <w:p>
      <w:pPr>
        <w:spacing w:after="0"/>
        <w:ind w:left="0"/>
        <w:jc w:val="both"/>
      </w:pPr>
      <w:r>
        <w:rPr>
          <w:rFonts w:ascii="Times New Roman"/>
          <w:b w:val="false"/>
          <w:i w:val="false"/>
          <w:color w:val="000000"/>
          <w:sz w:val="28"/>
        </w:rPr>
        <w:t>Қазақстан Республикасы Президентінің 2005 жылғы 20 сәуірдегі N 1555 Жарлығы.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негіздерiнiң дамуы мен қалыптасуына елеулi үлес қосқан Қазақстан Республикасының азаматтары мен шетел азаматтарын көтермелеу мақсатында, сондай-aқ Қазақстан Республикасы </w:t>
      </w:r>
      <w:r>
        <w:rPr>
          <w:rFonts w:ascii="Times New Roman"/>
          <w:b w:val="false"/>
          <w:i w:val="false"/>
          <w:color w:val="000000"/>
          <w:sz w:val="28"/>
          <w:u w:val="single"/>
        </w:rPr>
        <w:t>Конституциясының</w:t>
      </w:r>
      <w:r>
        <w:rPr>
          <w:rFonts w:ascii="Times New Roman"/>
          <w:b w:val="false"/>
          <w:i w:val="false"/>
          <w:color w:val="000000"/>
          <w:sz w:val="28"/>
        </w:rPr>
        <w:t xml:space="preserve"> 10 жылдығын атап өту құрметiне </w:t>
      </w:r>
      <w:r>
        <w:rPr>
          <w:rFonts w:ascii="Times New Roman"/>
          <w:b/>
          <w:i w:val="false"/>
          <w:color w:val="000000"/>
          <w:sz w:val="28"/>
        </w:rPr>
        <w:t>ҚАУЛЫ</w:t>
      </w:r>
      <w:r>
        <w:rPr>
          <w:rFonts w:ascii="Times New Roman"/>
          <w:b/>
          <w:i w:val="false"/>
          <w:color w:val="000000"/>
          <w:sz w:val="28"/>
        </w:rPr>
        <w:t xml:space="preserve"> ЕТЕМIН: </w:t>
      </w:r>
    </w:p>
    <w:bookmarkEnd w:id="0"/>
    <w:bookmarkStart w:name="z2" w:id="1"/>
    <w:p>
      <w:pPr>
        <w:spacing w:after="0"/>
        <w:ind w:left="0"/>
        <w:jc w:val="both"/>
      </w:pPr>
      <w:r>
        <w:rPr>
          <w:rFonts w:ascii="Times New Roman"/>
          <w:b w:val="false"/>
          <w:i w:val="false"/>
          <w:color w:val="000000"/>
          <w:sz w:val="28"/>
        </w:rPr>
        <w:t xml:space="preserve">
      1. "Қазақстан Конституциясына 10 жыл" мерекелiк медалі тағайындалсын. </w:t>
      </w:r>
    </w:p>
    <w:bookmarkEnd w:id="1"/>
    <w:bookmarkStart w:name="z3" w:id="2"/>
    <w:p>
      <w:pPr>
        <w:spacing w:after="0"/>
        <w:ind w:left="0"/>
        <w:jc w:val="both"/>
      </w:pPr>
      <w:r>
        <w:rPr>
          <w:rFonts w:ascii="Times New Roman"/>
          <w:b w:val="false"/>
          <w:i w:val="false"/>
          <w:color w:val="000000"/>
          <w:sz w:val="28"/>
        </w:rPr>
        <w:t xml:space="preserve">
      2. Қоса берiлiп отырған: </w:t>
      </w:r>
    </w:p>
    <w:bookmarkEnd w:id="2"/>
    <w:p>
      <w:pPr>
        <w:spacing w:after="0"/>
        <w:ind w:left="0"/>
        <w:jc w:val="both"/>
      </w:pPr>
      <w:r>
        <w:rPr>
          <w:rFonts w:ascii="Times New Roman"/>
          <w:b w:val="false"/>
          <w:i w:val="false"/>
          <w:color w:val="000000"/>
          <w:sz w:val="28"/>
        </w:rPr>
        <w:t xml:space="preserve">
      1) "Қазақстан Конституциясына 10 жыл" мерекелік медалі туралы ереже; </w:t>
      </w:r>
    </w:p>
    <w:p>
      <w:pPr>
        <w:spacing w:after="0"/>
        <w:ind w:left="0"/>
        <w:jc w:val="both"/>
      </w:pPr>
      <w:r>
        <w:rPr>
          <w:rFonts w:ascii="Times New Roman"/>
          <w:b w:val="false"/>
          <w:i w:val="false"/>
          <w:color w:val="000000"/>
          <w:sz w:val="28"/>
        </w:rPr>
        <w:t xml:space="preserve">
      2) "Қазақстан Конституциясына 10 жыл" мерекелік медалiнiң сипаттамасы бекiтiлсiн. </w:t>
      </w:r>
    </w:p>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Президентінің      </w:t>
      </w:r>
    </w:p>
    <w:p>
      <w:pPr>
        <w:spacing w:after="0"/>
        <w:ind w:left="0"/>
        <w:jc w:val="both"/>
      </w:pPr>
      <w:r>
        <w:rPr>
          <w:rFonts w:ascii="Times New Roman"/>
          <w:b w:val="false"/>
          <w:i w:val="false"/>
          <w:color w:val="000000"/>
          <w:sz w:val="28"/>
        </w:rPr>
        <w:t xml:space="preserve">
      2005 жылғы 20 сәуiрдегi </w:t>
      </w:r>
    </w:p>
    <w:p>
      <w:pPr>
        <w:spacing w:after="0"/>
        <w:ind w:left="0"/>
        <w:jc w:val="both"/>
      </w:pPr>
      <w:r>
        <w:rPr>
          <w:rFonts w:ascii="Times New Roman"/>
          <w:b w:val="false"/>
          <w:i w:val="false"/>
          <w:color w:val="000000"/>
          <w:sz w:val="28"/>
        </w:rPr>
        <w:t xml:space="preserve">
      N 1555 Жарлығымен    </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Конституциясына 10 жыл" </w:t>
      </w:r>
      <w:r>
        <w:br/>
      </w:r>
      <w:r>
        <w:rPr>
          <w:rFonts w:ascii="Times New Roman"/>
          <w:b/>
          <w:i w:val="false"/>
          <w:color w:val="000000"/>
        </w:rPr>
        <w:t>мерекелiк медалi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xml:space="preserve">
      1. "Қазақстан Конституциясына 10 жыл" мерекелiк медалiмен (бұдан әрi - мерекелiк медаль) Қазақстанның конституциялық негiздерiнiң дамуы мен қалыптасуына елеулi үлес қосқан, мемлекет және қоғам қайраткерлерi, заңгерлер қатарынан шыққан Қазақстан Республикасының азаматтары мен шетел азаматтары наградталады. </w:t>
      </w:r>
    </w:p>
    <w:p>
      <w:pPr>
        <w:spacing w:after="0"/>
        <w:ind w:left="0"/>
        <w:jc w:val="both"/>
      </w:pPr>
      <w:r>
        <w:rPr>
          <w:rFonts w:ascii="Times New Roman"/>
          <w:b w:val="false"/>
          <w:i w:val="false"/>
          <w:color w:val="000000"/>
          <w:sz w:val="28"/>
        </w:rPr>
        <w:t xml:space="preserve">
      2. Мерекелiк медальмен наградтауға ұсыныстарды Қазақстан Республикасы Президентiне Қазақстан Республикасы Парламентi палаталарының Төрағалары, Үкiметi, Конституциялық Кеңесi, министрлiктерi, өзге де орталық мемлекеттiк органдары, облыстардың, Астана және Алматы қалаларының әкiмдерi, сондай-ақ қоғамдық ұйымдар енгiзедi. </w:t>
      </w:r>
    </w:p>
    <w:p>
      <w:pPr>
        <w:spacing w:after="0"/>
        <w:ind w:left="0"/>
        <w:jc w:val="both"/>
      </w:pPr>
      <w:r>
        <w:rPr>
          <w:rFonts w:ascii="Times New Roman"/>
          <w:b w:val="false"/>
          <w:i w:val="false"/>
          <w:color w:val="000000"/>
          <w:sz w:val="28"/>
        </w:rPr>
        <w:t xml:space="preserve">
      3. Мерекелiк медальдi Қазақстан Республикасының Президентi тапсырады, сондай-ақ Қазақстан Республикасы Президентiнiң атынан және тапсыруы бойынша мерекелік медальдi: </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Мемлекеттiк хатшысы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облыстардың, Астана және Алматы қалаларының әкiмдерi; </w:t>
      </w:r>
    </w:p>
    <w:p>
      <w:pPr>
        <w:spacing w:after="0"/>
        <w:ind w:left="0"/>
        <w:jc w:val="both"/>
      </w:pPr>
      <w:r>
        <w:rPr>
          <w:rFonts w:ascii="Times New Roman"/>
          <w:b w:val="false"/>
          <w:i w:val="false"/>
          <w:color w:val="000000"/>
          <w:sz w:val="28"/>
        </w:rPr>
        <w:t xml:space="preserve">
      3) басқа да лауазымды тұлғалар тапсыра алады. </w:t>
      </w:r>
    </w:p>
    <w:p>
      <w:pPr>
        <w:spacing w:after="0"/>
        <w:ind w:left="0"/>
        <w:jc w:val="both"/>
      </w:pPr>
      <w:r>
        <w:rPr>
          <w:rFonts w:ascii="Times New Roman"/>
          <w:b w:val="false"/>
          <w:i w:val="false"/>
          <w:color w:val="000000"/>
          <w:sz w:val="28"/>
        </w:rPr>
        <w:t xml:space="preserve">
      4. Мерекелiк медальдi тапсыру салтанатты жағдайда жүргiзіледi және ол марапатталушының жеке өзiне тапсырылады. Тапсыру алдында Қазақстан Республикасы Президентiнiң наградтау туралы Жарлығы жария етіледi. </w:t>
      </w:r>
    </w:p>
    <w:p>
      <w:pPr>
        <w:spacing w:after="0"/>
        <w:ind w:left="0"/>
        <w:jc w:val="both"/>
      </w:pPr>
      <w:r>
        <w:rPr>
          <w:rFonts w:ascii="Times New Roman"/>
          <w:b w:val="false"/>
          <w:i w:val="false"/>
          <w:color w:val="000000"/>
          <w:sz w:val="28"/>
        </w:rPr>
        <w:t xml:space="preserve">
      5. Әрбiр наградталған адамға мерекелiк медаль тапсырумен бiр мезгiлде тиiстi куәлiк берiледi. </w:t>
      </w:r>
    </w:p>
    <w:p>
      <w:pPr>
        <w:spacing w:after="0"/>
        <w:ind w:left="0"/>
        <w:jc w:val="both"/>
      </w:pPr>
      <w:r>
        <w:rPr>
          <w:rFonts w:ascii="Times New Roman"/>
          <w:b w:val="false"/>
          <w:i w:val="false"/>
          <w:color w:val="000000"/>
          <w:sz w:val="28"/>
        </w:rPr>
        <w:t xml:space="preserve">
      6. Мерекелiк медальдiң тапсырылғаны туралы белгiленген нысандағы </w:t>
      </w:r>
      <w:r>
        <w:rPr>
          <w:rFonts w:ascii="Times New Roman"/>
          <w:b w:val="false"/>
          <w:i w:val="false"/>
          <w:color w:val="000000"/>
          <w:sz w:val="28"/>
        </w:rPr>
        <w:t xml:space="preserve">хаттама </w:t>
      </w:r>
      <w:r>
        <w:rPr>
          <w:rFonts w:ascii="Times New Roman"/>
          <w:b w:val="false"/>
          <w:i w:val="false"/>
          <w:color w:val="000000"/>
          <w:sz w:val="28"/>
        </w:rPr>
        <w:t xml:space="preserve">толтырылады. Ол награда тапсырған адамның қойған қолымен, тапсыру жүргiзген органның мөрiмен бекiтiлiп, Қазақстан Республикасы </w:t>
      </w:r>
      <w:r>
        <w:rPr>
          <w:rFonts w:ascii="Times New Roman"/>
          <w:b w:val="false"/>
          <w:i w:val="false"/>
          <w:color w:val="000000"/>
          <w:sz w:val="28"/>
          <w:u w:val="single"/>
        </w:rPr>
        <w:t>Президентiнiң</w:t>
      </w:r>
      <w:r>
        <w:rPr>
          <w:rFonts w:ascii="Times New Roman"/>
          <w:b w:val="false"/>
          <w:i w:val="false"/>
          <w:color w:val="000000"/>
          <w:sz w:val="28"/>
          <w:u w:val="single"/>
        </w:rPr>
        <w:t xml:space="preserve"> </w:t>
      </w:r>
      <w:r>
        <w:rPr>
          <w:rFonts w:ascii="Times New Roman"/>
          <w:b w:val="false"/>
          <w:i w:val="false"/>
          <w:color w:val="000000"/>
          <w:sz w:val="28"/>
          <w:u w:val="single"/>
        </w:rPr>
        <w:t>Әкiмшiлiгiне</w:t>
      </w:r>
      <w:r>
        <w:rPr>
          <w:rFonts w:ascii="Times New Roman"/>
          <w:b w:val="false"/>
          <w:i w:val="false"/>
          <w:color w:val="000000"/>
          <w:sz w:val="28"/>
          <w:u w:val="single"/>
        </w:rPr>
        <w:t xml:space="preserve"> </w:t>
      </w:r>
      <w:r>
        <w:rPr>
          <w:rFonts w:ascii="Times New Roman"/>
          <w:b w:val="false"/>
          <w:i w:val="false"/>
          <w:color w:val="000000"/>
          <w:sz w:val="28"/>
        </w:rPr>
        <w:t xml:space="preserve">жiберiледi. </w:t>
      </w:r>
    </w:p>
    <w:p>
      <w:pPr>
        <w:spacing w:after="0"/>
        <w:ind w:left="0"/>
        <w:jc w:val="both"/>
      </w:pPr>
      <w:r>
        <w:rPr>
          <w:rFonts w:ascii="Times New Roman"/>
          <w:b w:val="false"/>
          <w:i w:val="false"/>
          <w:color w:val="000000"/>
          <w:sz w:val="28"/>
        </w:rPr>
        <w:t xml:space="preserve">
      7. "Қазақстан Конституциясына 10 жыл" мерекелiк медалi сол жақ омырауға тағылады. Қазақстан Республикасының мемлекеттiк наградалары болған жағдайда олардан кейiн орналасады. </w:t>
      </w:r>
    </w:p>
    <w:p>
      <w:pPr>
        <w:spacing w:after="0"/>
        <w:ind w:left="0"/>
        <w:jc w:val="both"/>
      </w:pPr>
      <w:r>
        <w:rPr>
          <w:rFonts w:ascii="Times New Roman"/>
          <w:b w:val="false"/>
          <w:i w:val="false"/>
          <w:color w:val="000000"/>
          <w:sz w:val="28"/>
        </w:rPr>
        <w:t xml:space="preserve">
      8. Жүргiзiлген наградтаулардың есебiн, сондай-ақ мерекелiк медальдардың тапсырылу барысы туралы есептілiктi Қазақстан Республикасы Президентiнiң Әкiмшiлiгі жүргiзедi.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Президентінің      </w:t>
      </w:r>
    </w:p>
    <w:p>
      <w:pPr>
        <w:spacing w:after="0"/>
        <w:ind w:left="0"/>
        <w:jc w:val="both"/>
      </w:pPr>
      <w:r>
        <w:rPr>
          <w:rFonts w:ascii="Times New Roman"/>
          <w:b w:val="false"/>
          <w:i w:val="false"/>
          <w:color w:val="000000"/>
          <w:sz w:val="28"/>
        </w:rPr>
        <w:t xml:space="preserve">
      2005 жылғы 20 сәуiрдегi </w:t>
      </w:r>
    </w:p>
    <w:p>
      <w:pPr>
        <w:spacing w:after="0"/>
        <w:ind w:left="0"/>
        <w:jc w:val="both"/>
      </w:pPr>
      <w:r>
        <w:rPr>
          <w:rFonts w:ascii="Times New Roman"/>
          <w:b w:val="false"/>
          <w:i w:val="false"/>
          <w:color w:val="000000"/>
          <w:sz w:val="28"/>
        </w:rPr>
        <w:t xml:space="preserve">
      N 1555 Жарлығымен    </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Конституциясына 10 жыл" </w:t>
      </w:r>
      <w:r>
        <w:br/>
      </w:r>
      <w:r>
        <w:rPr>
          <w:rFonts w:ascii="Times New Roman"/>
          <w:b/>
          <w:i w:val="false"/>
          <w:color w:val="000000"/>
        </w:rPr>
        <w:t>мерекелiк медалiнiң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xml:space="preserve">
      "Қазақстан Конституциясына 10 жыл" мерекелiк медалi латуннен жасалады, диаметрi 34 мм шеңбер нысанды. </w:t>
      </w:r>
    </w:p>
    <w:p>
      <w:pPr>
        <w:spacing w:after="0"/>
        <w:ind w:left="0"/>
        <w:jc w:val="both"/>
      </w:pPr>
      <w:r>
        <w:rPr>
          <w:rFonts w:ascii="Times New Roman"/>
          <w:b w:val="false"/>
          <w:i w:val="false"/>
          <w:color w:val="000000"/>
          <w:sz w:val="28"/>
        </w:rPr>
        <w:t xml:space="preserve">
      Медальдiң бет жағының ортасында, күн бейнесi аясында, Қазақстан Республикасының </w:t>
      </w:r>
      <w:r>
        <w:rPr>
          <w:rFonts w:ascii="Times New Roman"/>
          <w:b w:val="false"/>
          <w:i w:val="false"/>
          <w:color w:val="000000"/>
          <w:sz w:val="28"/>
          <w:u w:val="single"/>
        </w:rPr>
        <w:t>Мемлекеттік</w:t>
      </w:r>
      <w:r>
        <w:rPr>
          <w:rFonts w:ascii="Times New Roman"/>
          <w:b w:val="false"/>
          <w:i w:val="false"/>
          <w:color w:val="000000"/>
          <w:sz w:val="28"/>
          <w:u w:val="single"/>
        </w:rPr>
        <w:t xml:space="preserve"> </w:t>
      </w:r>
      <w:r>
        <w:rPr>
          <w:rFonts w:ascii="Times New Roman"/>
          <w:b w:val="false"/>
          <w:i w:val="false"/>
          <w:color w:val="000000"/>
          <w:sz w:val="28"/>
          <w:u w:val="single"/>
        </w:rPr>
        <w:t>елтаңбасы</w:t>
      </w:r>
      <w:r>
        <w:rPr>
          <w:rFonts w:ascii="Times New Roman"/>
          <w:b w:val="false"/>
          <w:i w:val="false"/>
          <w:color w:val="000000"/>
          <w:sz w:val="28"/>
        </w:rPr>
        <w:t xml:space="preserve"> бейнеленген. Шеңбердi бойлай отырып, күннiң дискi мен күн сәулелерi арасында "Қазақстан Конституциясына" деген жазу орналасқан. Мемлекеттiк елтаңбаның астында Қазақстан Республикасының Конституциясын бейнелейтiн ашулы жатқан кiтап бейнеленген, онда "10 жыл" деген жазу бар. </w:t>
      </w:r>
    </w:p>
    <w:p>
      <w:pPr>
        <w:spacing w:after="0"/>
        <w:ind w:left="0"/>
        <w:jc w:val="both"/>
      </w:pPr>
      <w:r>
        <w:rPr>
          <w:rFonts w:ascii="Times New Roman"/>
          <w:b w:val="false"/>
          <w:i w:val="false"/>
          <w:color w:val="000000"/>
          <w:sz w:val="28"/>
        </w:rPr>
        <w:t xml:space="preserve">
      Медальдiң сыртқы жағының орта бөлiгiндегi жалтырақ бетке, арасы сызықпен бөлiнiп, екi жолдан тұратын "1995", "2005" жазуы берiлген. </w:t>
      </w:r>
    </w:p>
    <w:p>
      <w:pPr>
        <w:spacing w:after="0"/>
        <w:ind w:left="0"/>
        <w:jc w:val="both"/>
      </w:pPr>
      <w:r>
        <w:rPr>
          <w:rFonts w:ascii="Times New Roman"/>
          <w:b w:val="false"/>
          <w:i w:val="false"/>
          <w:color w:val="000000"/>
          <w:sz w:val="28"/>
        </w:rPr>
        <w:t xml:space="preserve">
      Медальдағы бейнелеулер мен жазулардың бәрi де бедерлi, алтын түстес. Медальдiң қырлары жақтаушамен көмкерiлген. </w:t>
      </w:r>
    </w:p>
    <w:p>
      <w:pPr>
        <w:spacing w:after="0"/>
        <w:ind w:left="0"/>
        <w:jc w:val="both"/>
      </w:pPr>
      <w:r>
        <w:rPr>
          <w:rFonts w:ascii="Times New Roman"/>
          <w:b w:val="false"/>
          <w:i w:val="false"/>
          <w:color w:val="000000"/>
          <w:sz w:val="28"/>
        </w:rPr>
        <w:t xml:space="preserve">
      "Қазақстан Конституциясына 10 жыл" мерекелiк медалі құлақша мен шығыршық арқылы, латуннен жасалған, биiктiгi 50 мм және енi 34 мм алтыбұрышты нысандағы тағанмен жалғанады. Таған тiгінен енi 4 мм, екi шетiнен 12 мм ара қашықтықта орналасқан екі ақ жолағы бар Қазақстан Республикасының </w:t>
      </w:r>
      <w:r>
        <w:rPr>
          <w:rFonts w:ascii="Times New Roman"/>
          <w:b w:val="false"/>
          <w:i w:val="false"/>
          <w:color w:val="000000"/>
          <w:sz w:val="28"/>
          <w:u w:val="single"/>
        </w:rPr>
        <w:t>Мемлекеттiк</w:t>
      </w:r>
      <w:r>
        <w:rPr>
          <w:rFonts w:ascii="Times New Roman"/>
          <w:b w:val="false"/>
          <w:i w:val="false"/>
          <w:color w:val="000000"/>
          <w:sz w:val="28"/>
          <w:u w:val="single"/>
        </w:rPr>
        <w:t xml:space="preserve"> </w:t>
      </w:r>
      <w:r>
        <w:rPr>
          <w:rFonts w:ascii="Times New Roman"/>
          <w:b w:val="false"/>
          <w:i w:val="false"/>
          <w:color w:val="000000"/>
          <w:sz w:val="28"/>
          <w:u w:val="single"/>
        </w:rPr>
        <w:t>туы</w:t>
      </w:r>
      <w:r>
        <w:rPr>
          <w:rFonts w:ascii="Times New Roman"/>
          <w:b w:val="false"/>
          <w:i w:val="false"/>
          <w:color w:val="000000"/>
          <w:sz w:val="28"/>
        </w:rPr>
        <w:t xml:space="preserve"> түстес қатқыл лентамен қапталған. Қатқыл лентаның ені 34 мм, биiктiгi 50 мм. Тағанның сырт жағында түйреуіш орналасқан, медаль соның көмегiмен киiмге қадалады.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