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3085" w14:textId="4063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жергілiктi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5 наурыздағы N 1526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Республикасының сот жүйесi мен судьяларының мәртебесi туралы" 2000 жылғы 25 желтоқсандағы Қазақстан Республикасының Конституциялық заңы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3, 6-тармақтарына,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1), 4), 6), 7) тармақшаларына, 4-тармағы 2) тармақшасына және 6-тармағына, "Қазақстан Республикасында зейнетақымен қамсыздандыру туралы" 1997 жылғы 20 маусымдағы Қазақстан Республикасының Заңы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Төраға қызметiне: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Зерендi аудандық сотына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Жұмабеков Әтімбек Есiлбайұлы;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Есiл аудандық сотына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Нұрмағамбетов Бақытжан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Мағзұмұлы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қалалық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Әбдәлi Дәмеш Әбдәлiұлы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       Ақтөбе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Талдықорған қалалық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Молдабаев Дәулет Сәрсембайұлы;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әкімшiлiк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аудандық сотына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Есжанова Гүлбарам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осы облыстың Талғар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қалалық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Иманғалиев Ерболат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       осы облыстың Атырау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 N 2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қалалық сотына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Тілеубергенов Әбдiғали Бiрашұлы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осы облыстың Ұлан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N 2 сотының төрағасы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Зырян аудандық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Арынова Айгүл Дәуленбайқызы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       осы облыстың Жарма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 N 2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Көкпекті ауданы N 2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Шақпантаев Қайрат Мұратұлы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       осы соттың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қалалық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Сырлыбаев Қанат Қадырұлы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       Алматы қаласы Медеу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Мойынқұм аудандық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Әбуов Орынбасар Солтыұлы;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 қалалық N 2 сотына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Жамбылов Бекжан Сансызбайұлы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осы облыстың Рудный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 қалалық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Мұхамбетов Саветбек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әкiмшілiк        </w:t>
      </w:r>
      <w:r>
        <w:rPr>
          <w:rFonts w:ascii="Times New Roman"/>
          <w:b/>
          <w:i w:val="false"/>
          <w:color w:val="000000"/>
          <w:sz w:val="28"/>
        </w:rPr>
        <w:t xml:space="preserve">Зинағабдинұлы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 осы облыстың Әулиекөл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сотының төрағасы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қалалық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Құрманбай Сарыбай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әкiмшілiк       Қызылорда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Бектұрғанов Марғұлан Жұбанышұлы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экономикалық         Астана қаласы мамандандырылған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 ауданаралық экономикалық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қалалық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Ақболатов Асхат Өтепбергенұлы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       Маңғыстау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Жаңаөзен қалалық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Алдабергенов Марат Сисенбайұлы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       осы облыстың Жаңаөзен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Екiбастұз қалалық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Айтпышов Ермек Қалкенұлы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       Павлодар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Ғабдуллин Серiк Ғалиұлы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       Павлодар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қалалық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Рымбаев Марат Сапарұлы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       Павлодар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Бектұрғанов Әбдiмүтәлiп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әкімшілiк        </w:t>
      </w:r>
      <w:r>
        <w:rPr>
          <w:rFonts w:ascii="Times New Roman"/>
          <w:b/>
          <w:i w:val="false"/>
          <w:color w:val="000000"/>
          <w:sz w:val="28"/>
        </w:rPr>
        <w:t xml:space="preserve">Елiкбайұлы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 осы облыстың Арыс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сотының төрағасы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Сарыағаш ауданы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Ертаев Ақылбек Қайыпұлы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       осы облыстың Қазығұрт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Сарыарқа ауданы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Базарбаев Сырлыбай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              Астана қаласы қалалық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ауданы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Тәшенова Айгүл Қуанышқызы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              осы соттың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тағайындалсын.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Судья қызметiне: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Есiл аудандық сотына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Жұмабекова Ақмарал Шакарқызы;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Жарқайың аудандық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Ағадiлова Ақмарал Зiлғарақызы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осы облыстың Жарқайың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N 2 аудандық сотының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қызметінен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Көкшетау қалалық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Ерiмбетов Тотай Мамытұлы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       Оңтүстiк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 Мақтаарал ауданы N 3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сотының төрағасы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Ысқақов Ренат Айғожаұлы;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Щучье аудандық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Нұрбеков Марат Амангелдіұлы;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Талдықорған қалалық сотына        </w:t>
      </w:r>
      <w:r>
        <w:rPr>
          <w:rFonts w:ascii="Times New Roman"/>
          <w:b/>
          <w:i w:val="false"/>
          <w:color w:val="000000"/>
          <w:sz w:val="28"/>
        </w:rPr>
        <w:t xml:space="preserve">Сейiтов Әлiмжан Шорайұлы;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Талдықорған қалалық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Ибрагимова Жанар Мұхадиқызы;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әкiмшілiк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қалалық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Әбiшева Сәуле Ұзақбайқызы;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Жұбатова Жанар Сүйеубайқызы;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Сатыбалдина Нұрила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Тойбазарқызы;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қалалық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Жұмағалиева Лариса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әкiмшілiк        </w:t>
      </w:r>
      <w:r>
        <w:rPr>
          <w:rFonts w:ascii="Times New Roman"/>
          <w:b/>
          <w:i w:val="false"/>
          <w:color w:val="000000"/>
          <w:sz w:val="28"/>
        </w:rPr>
        <w:t xml:space="preserve">Жасталапқызы;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Салықов Алмас Қарымсақұлы;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қалалық                  Әбдуәлиева Назгүл Саттарқызы;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әкiмшілiк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Күдербаев Едiл Фазылұлы;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Николаева Ирина Владимировна;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Серікбай Дәурен Серiкбайұлы;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Зырян аудандық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Қаленов Әнуархан Қаленұлы;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қалалық N 2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Әбенова Жанат Тілеубайқызы;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Риддер қалалық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Айымханова Нұргүл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        </w:t>
      </w:r>
      <w:r>
        <w:rPr>
          <w:rFonts w:ascii="Times New Roman"/>
          <w:b/>
          <w:i w:val="false"/>
          <w:color w:val="000000"/>
          <w:sz w:val="28"/>
        </w:rPr>
        <w:t xml:space="preserve">Мұхаметқалымқызы;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 қалалық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Нұралинов Нұрлан Оразқанұлы;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Ұланова Роза Сиязбекқызы;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қалалық N 2 сотына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Тілеубеков Мар-лен Мыңжанұлы;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қаласы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Әзiмханова Сандуғаш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        </w:t>
      </w:r>
      <w:r>
        <w:rPr>
          <w:rFonts w:ascii="Times New Roman"/>
          <w:b/>
          <w:i w:val="false"/>
          <w:color w:val="000000"/>
          <w:sz w:val="28"/>
        </w:rPr>
        <w:t xml:space="preserve">Әзiмханқызы;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Серғазиев Байғали Дүкенбайұлы;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 қалалық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Миниус Гүлнәр Мұңайтпасқызы;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Қаламқадырұлы Нұрғали;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Сәтбаева Гүлнәр Әлiбекқызы;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Бөрлi ауданы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Шамғонова Лариса Тілемiсқызы;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Балқаш қалалық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Абылханов Нұр Төлегенұлы;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Асанов Нұрлан Алтынбекұлы;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Жезқазған қалалық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Алшынбеков Арай Амантайұлы;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Қожабергенов Марат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Амангелдіұлы;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қалалық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Әйкенова Алмагүл Қайратқызы;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әкiмшілiк сотына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Сағиев Әлихан Нұрланұлы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Ақмола облысының Степногор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Смайылов Ағат Дулатұлы;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Тоқпанов Ернар Елпірұлы;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Мұхамедин Елiк Серғалиұлы;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Қазыбек би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Темiртау қалалық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Имашев Кемеңгер Болатұлы;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әкімшілік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Кириллова Елена Анатольевна;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Шахтинск қалалық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Марданова Әлия Төлеуқажықызы;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Нұра аудандық сотына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Михибаев Айдар Тұрғанұлы;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қалалық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Бекбатырова Ләзат Талғатқызы;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Жақыпбаев Марат Төлегенұлы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Қостанай гарнизоны әскери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Қозыбаев Есенбек Асқарұлы;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Тұрсынбеков Талғат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Қадырсызұлы;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 қалалық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Қалысов Жұмахан Сейдалыұлы;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Хамзина Жанна Қабиболлақызы;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 қалалық сотына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Тілегенов Сәкен Саварғалиұлы;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Амангелдi аудандық сотына         </w:t>
      </w:r>
      <w:r>
        <w:rPr>
          <w:rFonts w:ascii="Times New Roman"/>
          <w:b/>
          <w:i w:val="false"/>
          <w:color w:val="000000"/>
          <w:sz w:val="28"/>
        </w:rPr>
        <w:t xml:space="preserve">Мәлелова Нұрбану Төлебайқызы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осы облыстың Амангелдi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N 2 аудандық сотының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қызметінен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қалалық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Есенжолов Нұролла Ерғалиұлы;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Метерқұлова Гаухар Оразқызы;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Отарбаев Таңат Әбенұлы;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Жаңаөзен қалалық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Тушабек Асқат Дәдеұлы;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әкімшілiк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қалалық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Ысқақбекова Сәулет Майданқызы;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Омарова Қызғалдақ Тiлектесқызы;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Тасмағамбетова Салтанат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Көбентайқызы;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Мұхаметқалиева Гүлнәр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        </w:t>
      </w:r>
      <w:r>
        <w:rPr>
          <w:rFonts w:ascii="Times New Roman"/>
          <w:b/>
          <w:i w:val="false"/>
          <w:color w:val="000000"/>
          <w:sz w:val="28"/>
        </w:rPr>
        <w:t xml:space="preserve">Рахметқызы;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Екiбастұз қалалық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Қайдарова Айгүл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        </w:t>
      </w:r>
      <w:r>
        <w:rPr>
          <w:rFonts w:ascii="Times New Roman"/>
          <w:b/>
          <w:i w:val="false"/>
          <w:color w:val="000000"/>
          <w:sz w:val="28"/>
        </w:rPr>
        <w:t xml:space="preserve">Ғабдырасулқызы;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Ақпанова Айгүл Қабдоллақызы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әкiмшілiк       Ақмола облысы Зерендi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Әлиева Рауза Қарсенбайқызы;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Ларина Татьяна Васильевна;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Шәкетаев Руслан Нұржанұлы;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 ауданаралық      </w:t>
      </w:r>
      <w:r>
        <w:rPr>
          <w:rFonts w:ascii="Times New Roman"/>
          <w:b/>
          <w:i w:val="false"/>
          <w:color w:val="000000"/>
          <w:sz w:val="28"/>
        </w:rPr>
        <w:t xml:space="preserve">Балкен Мәдияр Темiрұлы;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Қыдырбаева Гүлмира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әкiмшiлiк        </w:t>
      </w:r>
      <w:r>
        <w:rPr>
          <w:rFonts w:ascii="Times New Roman"/>
          <w:b/>
          <w:i w:val="false"/>
          <w:color w:val="000000"/>
          <w:sz w:val="28"/>
        </w:rPr>
        <w:t xml:space="preserve">Дұрысбекқызы;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Оңласов Марат Игенұлы;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Сарыағаш аудандық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Ахат Талғат Кендебайұлы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әкімшілік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Атқаратын қызметінен: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 аудандық сотының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Головин Николай Михайлович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    зейнеткерлiк жасына толуына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қалалық сотының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Садыков Еркінбек Ұмытқанұлы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                         өкілеттік мерзiмiнiң өтуiне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байланысты, осы соттың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етiп қалдырыла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Көкпектi ауданы N 2 аудандық      </w:t>
      </w:r>
      <w:r>
        <w:rPr>
          <w:rFonts w:ascii="Times New Roman"/>
          <w:b/>
          <w:i w:val="false"/>
          <w:color w:val="000000"/>
          <w:sz w:val="28"/>
        </w:rPr>
        <w:t xml:space="preserve">Әбиева Бижамал Құсайынқызы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төрайымы                 өз тілегi бойынша осы соттың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судьясы етіп қалдырыла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 ауданаралық      </w:t>
      </w:r>
      <w:r>
        <w:rPr>
          <w:rFonts w:ascii="Times New Roman"/>
          <w:b/>
          <w:i w:val="false"/>
          <w:color w:val="000000"/>
          <w:sz w:val="28"/>
        </w:rPr>
        <w:t xml:space="preserve">Қалелова Сәлима Құдысқызы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сотының судьясы     орнынан түсуiне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қалалық сотының судьясы     </w:t>
      </w:r>
      <w:r>
        <w:rPr>
          <w:rFonts w:ascii="Times New Roman"/>
          <w:b/>
          <w:i w:val="false"/>
          <w:color w:val="000000"/>
          <w:sz w:val="28"/>
        </w:rPr>
        <w:t xml:space="preserve">Габоева Нина Саламоновна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орнынан түсуiне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 ауданаралық      </w:t>
      </w:r>
      <w:r>
        <w:rPr>
          <w:rFonts w:ascii="Times New Roman"/>
          <w:b/>
          <w:i w:val="false"/>
          <w:color w:val="000000"/>
          <w:sz w:val="28"/>
        </w:rPr>
        <w:t xml:space="preserve">Атағұлов Болат Еркiнұлы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сотының судьясы     басқа жұмысқа ауысуына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Айыртау ауданының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Кұрманалинов Сәлiмжан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сотының судьясы      </w:t>
      </w:r>
      <w:r>
        <w:rPr>
          <w:rFonts w:ascii="Times New Roman"/>
          <w:b/>
          <w:i w:val="false"/>
          <w:color w:val="000000"/>
          <w:sz w:val="28"/>
        </w:rPr>
        <w:t xml:space="preserve">Куанышбайұлы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орнынан түсуiне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Ордабасы аудандық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Ескендiр Роза Әбдiразаққызы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төрайымы                 соттың айыптау үкімi заңды күшіне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енуiне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Отырар аудандық сотының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Иматай Әбутәлiп Ерсұлтанұлы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                          өз тiлегі бойынша;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Жетiсу аудандық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Винокуров Константин Георгиевич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 қайтыс болуына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қалалық соттың судьясы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Масырбаева Гүлнар Жанайдарқызы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басқа жұмысқа ауысуына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босатылсын.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күнiнен бастап күшіне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