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3d214" w14:textId="e03d2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С.С.Қалмырзаевты Қазақстан Республикасы Экономикалық қылмысқа және сыбайлас жемқорлыққа қарсы күрес агенттігінің (қаржы полициясы) төрағасы етіп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2005 жылғы 2 наурыздағы N 1522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Сарыбай Сұлтанұлы Қалмырзаев Қазақстан Республикасы Экономикалық қылмысқа және сыбайлас жемқорлыққа қарсы күрес агенттігінің (қаржы полициясы) төрағасы болып тағайындалсын, ол Қазақстан Республикасының Үкіметі мүшесі міндетінен босатылсын.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