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747c" w14:textId="17f7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Экономикалық қылмысқа және сыбайлас жемқорлыққа қарсы күрес агенттігін (қаржы полициясы)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25 ақпандағы N 1521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Экономикалық қылмысқа және сыбайлас жемқорлыққа қарсы күрес агенттігі (қаржы полициясы) Қазақстан Республикасының Президентіне тікелей бағынысты және есеп беретін мемлекеттік орган етіп қайта құру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"Қазақстан Республикасы Үкіметінің құрылымы туралы" 1999 жылғы 22 қаңтардағы N 6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мынадай өзгеріс енгізілсін: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 алынып тасталсын: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Экономикалық және сыбайлас жемқорлық қылмысқа қарсы күрес жөніндегі агенттігі (қаржы полициясы)".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осы Жарлықтан туындайтын шараларды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Жарлықтың орындалуын бақылау Қазақстан Республикасы Президентінің Әкімшілігіне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