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e8d5b" w14:textId="82e8d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2001 жылғы 24 қазандағы N 713 Жарлығына өзгерiстер мен толықтыру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2005 жылғы 14 ақпандағы N 1519 Жарлығы. Күші жойылды - Қазақстан Республикасы Президентінің 2009 жылғы 18 маусымдағы N 829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Күші жойылды - Қазақстан Республикасы Президентінің 2009.06.18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Жарлығымен.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ҚАУЛЫ ЕТЕМIН: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Президентiнiң "Мемлекеттік басқару деңгейлерi арасындағы өкiлеттіктердi ажырату және бюджетаралық қатынастарды жетілдiру мәселелерi жөнiндегі мемлекеттiк комиссия туралы" 2001 жылғы 24 қазандағы N 713 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ПҮАЖ-ы, 2002 ж., N 6, 39-құжат) мынадай өзгерiстер мен толықтыру енгiзiлсiн: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Жарлыққа қосымша осы Жарлыққа қосымшаға сәйкес жаңа редакцияда жазылсын;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бекiтiлген Мемлекеттiк басқару деңгейлерi арасындағы өкiлеттіктердi ажырату және бюджетаралық қатынастарды жетілдiру мәселелерi жөнiндегi мемлекеттік комиссия туралы Ережеде: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7-тармақтың 2) тармақшасындағы "орынбасары" деген сөз "орынбасарлары" деген сөзбен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9-тармақ "функциясын" деген сөзден кейiн "төраға белгiлеген" деген сөздермен толықтырылсын.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күшіне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Президентiнiң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2005 жылғы 14 ақпандағы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N 1519 Жарлығына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Президентiнiң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2001 жылғы 24 қазандағы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N 713 Жарлығына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Мемлекеттiк басқару деңгейлерi арасындағы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өкiлеттiктердi ажырату және бюджетаралық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қатынастарды жетiлдiру мәселелерi жөнiндегi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мемлекеттік комиссияның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 ҚҰРАМЫ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Ахметов         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Даниал Кенжетайұлы               Премьер-Министрi, төраға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Есiмов                   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Ахметжан Смағұлұлы               Премьер-Министрiнiң орынбасары,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төрағаның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Жұмабеков                      - Қазақстан Республикасының Әдiлет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Оңалсын Исламұлы                 министрi, төрағаның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Келiмбетов      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Нематұлы                  Экономика және бюджеттiк жоспарлау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министрi, төрағаның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Комиссия мүшелерi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Әлиев                          - Ақмола облысы әкiмдiгi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Жаңабай Рақышұлы                 және бюджеттiк жоспарлау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департаментiнің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Ахаев                          - Шығыс Қазақстан 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Василий Иванович                 мәслихатының хатшысы (келiсiм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Ахметов                        - Ақмола облысы Целиноград ауданы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Ғабдол Есенбекұлы                Романов ауылдық округiнiң әкiмi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Бексейiтов                     - Батыс Қазақстан облысының Шыңғырлау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Алтынбек Климұлы                 ауданы Белогор ауылдық округiнiң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әкiмi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Бөкенов                        - Алматы қаласы әкiмiнiң бiрiншi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Ахмадиұлы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Бурлаков                       - Қазақстан Республикасы Парламентi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Леонид Николаевич                Сенатының Өңiрлiк даму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жергiлiктi өзiн-өзi басқару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мәселелерi комитетiнiң төрағасы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(келiсiм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Бурлаченко                     - Оңтүстік Қазақстан облысы әкiмiнiң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Светлана Николаевна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Имантаев                       - Қазақстан Республикасы Президентi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Ермек Жетпiсбайұлы               Әкiмшілігiнiң Ұйымдастыру-бақылау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жұмысы және кадр саясаты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басқармасы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инспекциясының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инспекторы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Коржова         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Наталья Артемовна                Экономика және бюджеттік жоспарлау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вице-министрi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Қосжанов                       - Қазақстан Республикасы Президентi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Төрехан Бекболұлы                Әкiмшiлiгiнiң Экономикалық саясат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басқармасы Әлеуметтiк-экономикалық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талдау бөлiмiнiң бас инспекторы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Мамытбеков                     - Астана қаласы әкiмiнiң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Асылжан Сарыбайұлы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Марченкова                     - Ақмола облыстық мәслихаты тексеру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Галина Альбертовна               комиссиясының төрайымы (келiсiм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Мусина                         - Қазақстан Республикасының Ауыл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Лилия Сәкенқызы                  шаруашылығы вице-министрi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Овчинников                     - Шығыс Қазақстан облысының Өскемен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Александрович             қаласы Меновнов ауылдық округiнiң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әкiмi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Омаров                         - Солтүстiк Қазақстан облысы әкiмiнiң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Жасұлан Ысқақұлы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Райымбеков                     - Қазақстан Республикасы Жер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Каналбек Ұтжанұлы                ресурстарын басқару агенттiгі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Редкокашин                     - Астана қаласы мәслихатының хатшысы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Николаевич              (келiсiм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Сағадиев                       - Қазақстан Республикасы Парламентi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Кенжеғали Әбенұлы                Мәжiлiсiнiң Қаржы және 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комитетiнiң төрағасы (келiсiм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Сапаров                        - Батыс Қазақстан 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Табылғали Сәтқалиұлы             мәслихатының хатшысы (келiсiм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Семидоцкая                     - Ақмола облысының Шортанды ауданы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Антонина Васильевна              әкiмiнiң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Сухорукова                     - Қазақстан Республикасы Парламентi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Вера Николаевна                  Мәжiлiсiнiң Экономикалық реформа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және өңiрлiк даму комитетiнiң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төрайымы (келiсiм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Төлесбаев                      - Шығыс Қазақстан облысының Семей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Қанатжан Есентайұлы              қаласы әкiмiнiң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Тұңғышбеков                    - Қазақстан Республикасы Ауыл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Санат Тұңғышбекұлы               шаруашылығы министрлігінiң Ауылдық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аумақтар iстерi комитетiнiң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Өтебаев                        - Қазақстан Республикасы Парламентi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Мүсiрәлi Смайылұлы               Сенатының Экономика, қаржы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бюджет комитетiнiң төрағасы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(келiсiм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Өтемiсов                       - Батыс Қазақстан облысы Ақжайық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Шавхат Әнесұлы                   ауданының әкiмi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Хамитов                        - Батыс Қазақстан облысы әкiмiнiң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Шәңгерейұлы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Швайченко                      - Шығыс Қазақстан облысы әкiмiнiң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Юрий Петрович                    бiрiншi орынбасары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