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bec9" w14:textId="35eb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Грек Республикасында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13 қаңтардағы N 1511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және ұлттық мүдделерін ескере отырып, әр түрлі салалардағы қазақстан-грек ынтымақтастығын нығайту және дамыту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Афины қаласында (Грек Республикасы) Қазақстан Республикасының Дипломатиялық миссиясы ашылсын.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