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b882" w14:textId="4d6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27 қыркүйектегі N 217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желтоқсандағы N 1503 Жарлығы. Күші жойылды - Қазақстан Республикасы Президентінің 2016 жылғы 25 сәуірдегі № 240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консулдық мекемелерін құру, қайта құру және олардың қызметтерін тоқтату тәртібін реттеу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1999 жылғы 27 қыркүйектегі "Қазақстан Республикасының Консулдық жарғысын бекіту туралы" N 217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47, 430-құжат)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Республикасының Консулдық жарғысы: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3-1-баппен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"3-1 бап. Консулдық мекемелер: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бас консулдықтар - Қазақстан Республикасы Президенті жарлықтарының;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консулдықтар, вице-консулдықтар және консулдық агенттіктер - Қазақстан Республикасы Үкіметі қаулыларының;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консулдық бөлімдер - Сыртқы істер министрі бұйрықтарының негізінде құрылады, қайта құрылады және өз қызметтерін тоқтатады.".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