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fdab" w14:textId="235f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20 наурыздағы N 88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15 желтоқсандағы N 1501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N 88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құрамына Әділбек Рыскелдіұлы Жақсыбеков - Қазақстан Республикасы Президенті Әкімшілігінің Басшысы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құрамынан И.Н.Тасмағамбетов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