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db83" w14:textId="95ed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және оған теңестірiлген соттарының, сондай-ақ аудандық және оған теңестірілген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13 желтоқсандағы N 1498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3-тармақтарына, "Қазақстан Республикасының сот жүйесi мен судьяларының мәртебесi туралы" 2000 жылғы 25 желтоқсандағы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5, 6-тармақтарына,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4), 7) тармақшаларына, 2-тармағына, 4-тармағының 2) тармақшасына, 5, 6-тармақтарына, "Қазақстан Республикасында зейнетақымен қамсыздандыру туралы" 1997 жылғы 20 маусымдағы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Төраға қызметiне: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                     Қожабаев Өмiрсерiк Сағындықұлы;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 Мақұлбеков Бағлан Демесiнұлы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 Алматы облыстық сотының қылмыстық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жөнiндегi алқасының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                  Пақырдiнов Мұхамеджан Ахмедияұлы;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 Әбдiрахманов Серiккелдi Исағұлұлы;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        Тұрғараев Бекет;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            Жанғұттинов Мейрам Құрмашұлы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қылмыстық          Шығыс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жөнiндегi алқасына   қылмыстық iстер жөнiндегi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            Қанаданов Ерғали Бейсембайұлы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қылмыстық          Қостанай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жөнiндегi алқасына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            Есбергенов Ұлан Сағынышұлы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азаматтық          Астана қалалық сотының азаматтық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жөнiндегі алқасына   жөнiндегi алқасының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 Құл-Мұхаммед Мұратғали Абрарұлы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 осы облыстың Yржар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 iстер            төрағасы қызметiнен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алқасына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            Әметов 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 осы соттың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 iстер           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алқасына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Шермұхаметов Бейбiт Бекмұхаметұлы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әскерлерi Әскери           Алматы облыстық сотының азаматтық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қылмыстық          жөнiндегi алқасының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жөнiндегi алқасына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                     Асқаров Бақытжан Бекзатханұлы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сотының            Маңғыстау облысының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iстер            ауданаралық экономикалық соттың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алқасына        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Төраға қызметiне: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           Құрманғалиев Нұрлан Қаскенұлы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Ақмола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әкiмшілiк сотына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Щучьe аудандық             Құлмағамбетов Асқар Маратұлы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осы облыстың Зерендi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сотына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Панфилов                   Белiспаев Әлiбек Мұсәлiұлы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Астана қалалық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ауданаралық әкiмшiлiк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                Таштенов Еркiн Ерғашұлы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гарнизонының               осы соттың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Күршім                     Омаров Талғат Зайнолдаұлы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Алматы облысының Қарасай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            Киреева Тоғжан Тасқалиқызы;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әкiмшілiк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қалалық              Уәлиев Ғибрат Әлханұлы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Шығыс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әкiмшілiк сотына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 қалалық             Тоқжанов Мұхтар Көксүйiнұлы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осы облыстың Риддер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әкiмшілiк сотына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аудандық         Болатқан Ралат Болатқанұлы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осы облыстың Шемонаиха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сотына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                    Сабатаев Самат Мұратбекұлы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гарнизонының               осы соттың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Сарысу                     Аманжолов Нұрбек Әбдiманапұлы;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                         Құрманбаев Алмас Боранқұлұлы;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қалалық               Бақтығұлов Маханбет Сапарұлы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Батыс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әкiмшілiк сотына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Бөрлi аудандық             Аманқұлов Хабиболла Хаметұлы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осы облыстың Бөрлi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әкiмшілiк сотына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                    Рысжанов Самат Маралбайұлы;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                       Жұпенов Сәлiм Есiмұлы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соттың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Қаражал                    Сәкенов Болат Мәукенұлы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 осы соттың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                   Дәуiтов Дулат Ахметжанұлы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 осы облыстың Нұра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          Жанұзақов Самат Нұрмұханұлы;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әкiмшілiк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 қалалық             Ақышев Үсен Ақтомпышұлы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осы облыстың Қаражал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әкiмшілiк сотына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қалалық          Қожахметов Сәбит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осы облыстың Жезқазған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сотына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Темiртау қалалық           Шантаев Дәулет Тұрсынұлы;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 қалалық           Әбiлғазин Айдар Есiмжанұлы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осы облыстың Бұхар жырау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сотына           N 2 аудандық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 Ордабаев Бақытқазы Смағұлұлы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 осы облыстың Рудный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                     Сәтмағамбетов Самат Қажымұқанұлы;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 Ыбырашев Талғат Әулиеханұлы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Қостанай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Наурызым                   Ысмайылов Жаңабай Зейноллаұлы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Амангелдi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қалалық           Панзабеков Ербол Төребекұлы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 осы облыстың Қостанай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сотына           төрағасы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Байқоңыр                   Жұбанғанов Мейрамбек Нұрғабылұлы;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Қазалы                     Әбдiқалықов Нармағамбет;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  Тұрсынбеков Ақылжан Тұрсынбекұлы;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қаласының        Жәнiбекова Несiбелдi Марданқызы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                 Солтүстiк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                     Гриппе Ирина Александровна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соттың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          Омаров Алтай Сәттібайұлы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Судья қызметiне: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                Ваколюк Руслан Петрович;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                  Кембаева Халима Орынбайқызы;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ауданының            Сатыбалдинова Мүгүлсiм Сыздыққызы;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Байболова Зәуре Мақсұтқызы;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       Қалмұқанбетов Амангелдi Қалижанұлы;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Байғанин                   Байдуллин Асқар Мұхаметқалиұлы;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Ырғыз                      Сарығойшина Гүлжан Орынғалиқызы;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                    Дүйсен Мақсат Құдайбергенұлы;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Текелi                     Айтжанов Манас Хамидоллаұлы;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                       Үмбетай Әбділла Мүбәракұлы;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Көксу                      Шілікбаев Самат Қадырұлы;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                     Ешеев Ардақ Болатханұлы;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Жылыой                     Күзембаева Дана Әділбеққызы;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Құрманғазы                 Тасқынбаева Гүлсiм Бестерекқызы;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                      Олжебаева Зәуре Түсiпқызы;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қаласының          Исахан Алмат Мұратбекұлы;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Рахметуллина Назгүл Мәуілханқызы;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Қатонқарағай               Сәдуақасова Кәбира Мұхамедсағиқызы;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                  Привалова Лариса Александровна;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Күршім ауданының           Құсатаев Ерлан Тельманұлы;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            Байдәулетова Жанна Есболқызы;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                      Кенбаев Еркiн Сұлтанұлы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Мойынқұм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Оңгелдиев Дәулет Дүйсенқанұлы;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Мыңжасаров Жанкелдi Вилисұлы;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 Тасыбаев Дәулет Еркебекұлы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осы облыстың Жамбыл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қаласының             Бижанов Айбар Серікұлы;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Суханова Светлана Абайқызы;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Бөкейорда                  Сарығойшин Арман Орынғалиұлы;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Бөрлi                      Қосанова Айман Қадырғалиқызы;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Сисенғали Марат Қуандықұлы;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                   Арыстанова Гүлшат Амангелдiқызы;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 ауданының         Усманов Ерлан Ғұбайдоллаұлы;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Есеналиев Ерталап Әлхамұлы;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 Ұстағалиева Ләззат Ұпағалиқызы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осы облыстың Казталов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 2 аудандық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қаласының        Егембердиева Жанат Жұмабайқызы;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 Иманқұлов Еркiн Серiкұлы;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Тілеубергенова Зухра Ахметқызы;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Яговец Юлия Николаевна;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 Асанова Салтанат Серiкқызы;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Темiртау                   Ыбыраева Назым Қадырқызы;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                   Джулеба Дмитрий Валерьевич;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қаласының         Ысқақов Қанат Мейрамұлы;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Құдабаев Батырбек Рахметжанұлы;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Серғазин Мақсат Тоғжанұлы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осы облыстың Әулиекөл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Лисаковск                  Моисеев Георгий Викторович;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Оразбаев Темiрбол Серiкболұлы;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                     Егембердиева Гүлмира Ниязбекқызы;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Сламбекова Айсұлу Көшкінбайқызы;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Слободяник Елена Николаевна;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Төлешов Еркебұлан Сапарәлiұлы;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Әулиекөл                   Сүйiнәлин Марат Болатұлы;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Денисов                    Есмұхамбетов Бақтыбай Әбсағитұлы;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Жiтіқара                   Рахымбаева Гүлмира Диханқызы;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 Mapap Елена Ивановна;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Қарасу ауданының           Сорокина Лариса Викторовна;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       Смайылов Айдар Сапарханұлы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 Солтүстiк Қазақстан облысы Қызылжар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аудандық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       Еркiнбеков Мұхтар Жүсіпбекұлы;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                       Жамбылбаев Есiмхан Көрпебайұлы;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қаласының            Тұржанов Нұртуған Пiрекешұлы;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Түпқараған                 Бейсенов Рахымжан Сейішұлы;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Есекенова Татьяна Қажымұратқызы;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  Жұматаев Руслан Рамазанұлы;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    Әбуова Жанат Қабидолдақызы;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Екiбастұз                  Әзiретқұлов Дiнмұхаммед Анқабекұлы;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Баянауыл                   Әбдiқалықов Дәулет Көбейұлы;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Шәріпбаев Дәурен Сақтапбергенұлы;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Железинск                  Аранов Марат Әбдiрахымұлы;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Ертiс                      Афанасиади Петр Анастасович;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Ғабит Мүсiрепов            Сәрсенбаев Марат Болатұлы;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ауданның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Ғабит Мүсiрепов            Жүнісов Жанбота Сәкенұлы;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атындағы ауданның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Есiл                       Досымова Әсел Амангелдiқызы;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Тимирязев                  Батраханов Абылайхан Қуандықұлы;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ауданының          Бахытжанова Салтанат Төлегенқызы;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қаласының          Iзбаев Дулат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                 осы облыстың Кентау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Мыңбатыров Ғалым Қанбатырұлы;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қаласының          Құнанбаев Сейдолла Тоғанбайұлы;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Ордабасы                   Белгібаев Маралбек Өршібекұлы;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                     Боранбаев Мереке Жамантайұлы;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ауданының        Сұлтанова Тахмина Сәбитқызы;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Жүнiсов Iлиясбек Сәрсенұлы;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 Нұрбеков Айдын Маратұлы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 Алматы қаласының Әуезов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                      Шәмшиев Арман Жұмабайұлы;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Түрксiб                    Садиев Гахраман Санан оглы;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 Ысқақова Оксана Мауленқызы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Атқаратын қызметтерiнен: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            Рахметулин Абай Жамбылұлы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қылмыстық         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жөнiндегі            Сотының судьясы болып сайлануына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алқасының төрағасы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            Асқарбеков Тоқан Хамидоллаұлы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 зейнеткер жасына толуына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Шоңқынов Тілеужан Iзбасарұлы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            Бердияров Жұмасай Бекжiгiтұлы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аудандық           Баймурин Жасан Әбдiртұлы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соттың айыптау үкiмi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заңды күшiне енуiне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Көксу аудандық             Тоғысбаев Алтай Шәметайұлы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өз тiлегi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            Нұрманов Шарап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соттың айыптау үкiмi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заңды күшiне енуiне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       Әміров Иран Әмірұлы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 басқа жұмысқа ауысуына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             Кiшiбаев Беркен Бекiбайұлы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аудандық          Тиышбаев Махамбетәлi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 аудандық             Алдамжар Нұрмаш Құралұлы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             Дәурешев Шағимардан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 Секішев Асқар Асанханұлы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       Сотының судьясы болып сайлануына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 Гранкин Анатолий Ефимович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 зейнеткер жасына толуына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cудьясы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            Боранбаев Есенбай Нұрлыбайұлы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 өз тілегі бойынша осы соттың судьясы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 iстер            қалдырыла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Tepeкті ауданының          Тұйғынбетов Ораш Сәнжанұлы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       орындамағаны үшiн;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аудандық           Жәмешев Палат Жәмешұлы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Жанәбілов Нұрлан Еркiнұлы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 басқа жұмысқа ауысуына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cудьясы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         Қасымов Ақылтай Ахметжанұлы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 Қазақстан Республикасы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болып сайлануына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гарнизоны            Қалбаев Нұраден Елемесұлы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сотының             орнынан түсуiне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          Пушкарь Алла Петровна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        Дмитриева Тамара Михайловна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 орнынан түсуiне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              Тасымов Рахманбердi Жақыпұлы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 өз тілегi бойынша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етiп қалдырыла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Қызылжар аудандық          Сәбденов Алтай Қалдыбекұлы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             Пак Федор Георгиевич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Түрксiб аудандық           Жүрбаева Зиря Ғайсанқызы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өз тiлегi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гарнизоны           Сүлеев Дауылбай Қарабайұлы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сотының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 орындамағаны үшiн;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Әбiров Ержан Қадырханұлы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 өз тілегi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