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a7c5" w14:textId="752a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И.Н.Тасмағамбетовті Алматы қаласының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8 желтоқсандағы N 1492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Иманғали Нұрғалиұлы Тасмағамбетов Алматы қаласының әкімі болып тағайындалсын, ол Қазақстан Республикасының Президенті Әкімшілігінің Басшысы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