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48c7" w14:textId="b954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ауылдық (селолық) округтерi, ауылдары (селолары), кенттерi әкімдерінің сайлауын өткiзу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6 желтоқсандағы N 1484 Жарлығы. Күші жойылды - Қазақстан Республикасы Президентінің 2011 жылғы 19 мамырдағы № 86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2011.05.19 </w:t>
      </w:r>
      <w:r>
        <w:rPr>
          <w:rFonts w:ascii="Times New Roman"/>
          <w:b w:val="false"/>
          <w:i w:val="false"/>
          <w:color w:val="ff0000"/>
          <w:sz w:val="28"/>
        </w:rPr>
        <w:t>№ 86</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      Қазақстандық қоғамды одан әрi демократияландыру мақсатында, Қазақстан Республикасы Конституциясының  </w:t>
      </w:r>
      <w:r>
        <w:rPr>
          <w:rFonts w:ascii="Times New Roman"/>
          <w:b w:val="false"/>
          <w:i w:val="false"/>
          <w:color w:val="000000"/>
          <w:sz w:val="28"/>
        </w:rPr>
        <w:t xml:space="preserve">87-бабының </w:t>
      </w:r>
      <w:r>
        <w:rPr>
          <w:rFonts w:ascii="Times New Roman"/>
          <w:b w:val="false"/>
          <w:i w:val="false"/>
          <w:color w:val="000000"/>
          <w:sz w:val="28"/>
        </w:rPr>
        <w:t xml:space="preserve">4-тармағына және "Қазақстан Республикасындағы жергілікті мемлекеттiк басқару туралы" 2001 жылғы 23 қаңтардағы Қазақстан Республикасы Заңының  </w:t>
      </w:r>
      <w:r>
        <w:rPr>
          <w:rFonts w:ascii="Times New Roman"/>
          <w:b w:val="false"/>
          <w:i w:val="false"/>
          <w:color w:val="000000"/>
          <w:sz w:val="28"/>
        </w:rPr>
        <w:t xml:space="preserve">36-бабына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ЕТЕМIН: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ауылдық (селолық) округтерi, ауылдары (селолары), кенттерi әкiмдерiнiң сайлауын өткiзу ережелерi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Орталық сайлау комиссиясы: </w:t>
      </w:r>
      <w:r>
        <w:br/>
      </w:r>
      <w:r>
        <w:rPr>
          <w:rFonts w:ascii="Times New Roman"/>
          <w:b w:val="false"/>
          <w:i w:val="false"/>
          <w:color w:val="000000"/>
          <w:sz w:val="28"/>
        </w:rPr>
        <w:t xml:space="preserve">
      1) мемлекеттік басқаруды ода әрі орталықсыздандыру мәселелері жөніндегі заңдарды қолданысқа енгізгеннен және жергілікті өзін-өзі басқаруды енгізгеннен кейін Қазақстан Республикасының ауылдық (селолық) округтері, ауылдары (селолары), кенттері әкімдерінің сайлауын белгілесін, ұйымдастырсын және кезең-кезеңімен өткізсін;  </w:t>
      </w:r>
      <w:r>
        <w:rPr>
          <w:rFonts w:ascii="Times New Roman"/>
          <w:b w:val="false"/>
          <w:i w:val="false"/>
          <w:color w:val="ff0000"/>
          <w:sz w:val="28"/>
        </w:rPr>
        <w:t xml:space="preserve">&lt;*&gt; </w:t>
      </w:r>
      <w:r>
        <w:br/>
      </w:r>
      <w:r>
        <w:rPr>
          <w:rFonts w:ascii="Times New Roman"/>
          <w:b w:val="false"/>
          <w:i w:val="false"/>
          <w:color w:val="000000"/>
          <w:sz w:val="28"/>
        </w:rPr>
        <w:t xml:space="preserve">
      2) осы Жарлықта көзделген сайлау өткізілетін әкімшілік-аумақтық бірліктердің саны мен тізбесін облыстардың әкімдерімен бірлесіп айқындасын. </w:t>
      </w:r>
      <w:r>
        <w:br/>
      </w:r>
      <w:r>
        <w:rPr>
          <w:rFonts w:ascii="Times New Roman"/>
          <w:b w:val="false"/>
          <w:i w:val="false"/>
          <w:color w:val="000000"/>
          <w:sz w:val="28"/>
        </w:rPr>
        <w:t>
</w:t>
      </w:r>
      <w:r>
        <w:rPr>
          <w:rFonts w:ascii="Times New Roman"/>
          <w:b w:val="false"/>
          <w:i w:val="false"/>
          <w:color w:val="ff0000"/>
          <w:sz w:val="28"/>
        </w:rPr>
        <w:t xml:space="preserve">       Ескерту. 2-тармақтың 1) тармақшасы жаңа редакцияда - ҚР Президентінің 2005.07.08. N 1613  </w:t>
      </w:r>
      <w:r>
        <w:rPr>
          <w:rFonts w:ascii="Times New Roman"/>
          <w:b w:val="false"/>
          <w:i w:val="false"/>
          <w:color w:val="000000"/>
          <w:sz w:val="28"/>
        </w:rPr>
        <w:t xml:space="preserve">Жарлығымен </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3. "Ауылдық (селолық) округтердiң, ауылдар (селолар), кенттер әкiмдерiн сайлау туралы" Қазақстан Республикасы Президентiнiң 2001 жылғы 23 маусымдағы N 633  </w:t>
      </w:r>
      <w:r>
        <w:rPr>
          <w:rFonts w:ascii="Times New Roman"/>
          <w:b w:val="false"/>
          <w:i w:val="false"/>
          <w:color w:val="000000"/>
          <w:sz w:val="28"/>
        </w:rPr>
        <w:t xml:space="preserve">Жарлығының </w:t>
      </w:r>
      <w:r>
        <w:rPr>
          <w:rFonts w:ascii="Times New Roman"/>
          <w:b w:val="false"/>
          <w:i w:val="false"/>
          <w:color w:val="000000"/>
          <w:sz w:val="28"/>
        </w:rPr>
        <w:t xml:space="preserve">1-тармағының күші жойылды деп танылсын (Қазақтан Республикасының ПҮАЖ-ы, 2001 ж., N 21, 259-құжат).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Үкiметі, облыстардың әкiмдерi аталған сайлауды ұйымдық, материалдық-техникалық және қаржылық қамтамасыз ету жөнiнде қажетті шараларды қолдансын. </w:t>
      </w:r>
    </w:p>
    <w:bookmarkEnd w:id="4"/>
    <w:bookmarkStart w:name="z6" w:id="5"/>
    <w:p>
      <w:pPr>
        <w:spacing w:after="0"/>
        <w:ind w:left="0"/>
        <w:jc w:val="both"/>
      </w:pPr>
      <w:r>
        <w:rPr>
          <w:rFonts w:ascii="Times New Roman"/>
          <w:b w:val="false"/>
          <w:i w:val="false"/>
          <w:color w:val="000000"/>
          <w:sz w:val="28"/>
        </w:rPr>
        <w:t xml:space="preserve">
      5. Осы Жарлық жарияланған күнінен бастап күшіне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6 желтоқсандағы </w:t>
      </w:r>
      <w:r>
        <w:br/>
      </w:r>
      <w:r>
        <w:rPr>
          <w:rFonts w:ascii="Times New Roman"/>
          <w:b w:val="false"/>
          <w:i w:val="false"/>
          <w:color w:val="000000"/>
          <w:sz w:val="28"/>
        </w:rPr>
        <w:t xml:space="preserve">
N 1484 Жарлығымен      </w:t>
      </w:r>
      <w:r>
        <w:br/>
      </w:r>
      <w:r>
        <w:rPr>
          <w:rFonts w:ascii="Times New Roman"/>
          <w:b w:val="false"/>
          <w:i w:val="false"/>
          <w:color w:val="000000"/>
          <w:sz w:val="28"/>
        </w:rPr>
        <w:t xml:space="preserve">
БЕКIТІЛГЕН          </w:t>
      </w:r>
    </w:p>
    <w:bookmarkStart w:name="z7" w:id="6"/>
    <w:p>
      <w:pPr>
        <w:spacing w:after="0"/>
        <w:ind w:left="0"/>
        <w:jc w:val="left"/>
      </w:pPr>
      <w:r>
        <w:rPr>
          <w:rFonts w:ascii="Times New Roman"/>
          <w:b/>
          <w:i w:val="false"/>
          <w:color w:val="000000"/>
        </w:rPr>
        <w:t xml:space="preserve"> 
  Қазақстан Республикасының ауылдық (селолық) </w:t>
      </w:r>
      <w:r>
        <w:br/>
      </w:r>
      <w:r>
        <w:rPr>
          <w:rFonts w:ascii="Times New Roman"/>
          <w:b/>
          <w:i w:val="false"/>
          <w:color w:val="000000"/>
        </w:rPr>
        <w:t xml:space="preserve">
округтерi, ауылдары (селолары), кенттерi </w:t>
      </w:r>
      <w:r>
        <w:br/>
      </w:r>
      <w:r>
        <w:rPr>
          <w:rFonts w:ascii="Times New Roman"/>
          <w:b/>
          <w:i w:val="false"/>
          <w:color w:val="000000"/>
        </w:rPr>
        <w:t xml:space="preserve">
әкiмдерінің сайлауын өткiзудiң </w:t>
      </w:r>
      <w:r>
        <w:br/>
      </w:r>
      <w:r>
        <w:rPr>
          <w:rFonts w:ascii="Times New Roman"/>
          <w:b/>
          <w:i w:val="false"/>
          <w:color w:val="000000"/>
        </w:rPr>
        <w:t xml:space="preserve">
ережелерi </w:t>
      </w:r>
    </w:p>
    <w:bookmarkEnd w:id="6"/>
    <w:p>
      <w:pPr>
        <w:spacing w:after="0"/>
        <w:ind w:left="0"/>
        <w:jc w:val="both"/>
      </w:pPr>
      <w:r>
        <w:rPr>
          <w:rFonts w:ascii="Times New Roman"/>
          <w:b w:val="false"/>
          <w:i w:val="false"/>
          <w:color w:val="000000"/>
          <w:sz w:val="28"/>
        </w:rPr>
        <w:t xml:space="preserve">      Осы Ережелер Қазақстан Республикасының ауылдық (селолық) округтерi, ауылдары (селолары), кенттерi әкiмдерiнiң сайлауын өткізудiң тәртiбiн айқындайды. </w:t>
      </w:r>
    </w:p>
    <w:bookmarkStart w:name="z8" w:id="7"/>
    <w:p>
      <w:pPr>
        <w:spacing w:after="0"/>
        <w:ind w:left="0"/>
        <w:jc w:val="left"/>
      </w:pPr>
      <w:r>
        <w:rPr>
          <w:rFonts w:ascii="Times New Roman"/>
          <w:b/>
          <w:i w:val="false"/>
          <w:color w:val="000000"/>
        </w:rPr>
        <w:t xml:space="preserve"> 
  1-тарау. Жалпы ережелер </w:t>
      </w:r>
    </w:p>
    <w:bookmarkEnd w:id="7"/>
    <w:p>
      <w:pPr>
        <w:spacing w:after="0"/>
        <w:ind w:left="0"/>
        <w:jc w:val="both"/>
      </w:pPr>
      <w:r>
        <w:rPr>
          <w:rFonts w:ascii="Times New Roman"/>
          <w:b w:val="false"/>
          <w:i w:val="false"/>
          <w:color w:val="000000"/>
          <w:sz w:val="28"/>
        </w:rPr>
        <w:t xml:space="preserve">      1. Әкiмдердi сайлау тиiстi әкiмшілiк-аумақтық бiрлiктердiң аумақтарында тұрғылықты халық саны: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xml:space="preserve">
      бес мың адамға дейiн болса - жалпыға ортақ тең әрi төте сайлау құқығы негiзiнде жасырын дауыс беру арқылы; </w:t>
      </w:r>
      <w:r>
        <w:br/>
      </w:r>
      <w:r>
        <w:rPr>
          <w:rFonts w:ascii="Times New Roman"/>
          <w:b w:val="false"/>
          <w:i w:val="false"/>
          <w:color w:val="000000"/>
          <w:sz w:val="28"/>
        </w:rPr>
        <w:t>
 </w:t>
      </w:r>
    </w:p>
    <w:bookmarkEnd w:id="8"/>
    <w:bookmarkStart w:name="z17" w:id="9"/>
    <w:p>
      <w:pPr>
        <w:spacing w:after="0"/>
        <w:ind w:left="0"/>
        <w:jc w:val="both"/>
      </w:pPr>
      <w:r>
        <w:rPr>
          <w:rFonts w:ascii="Times New Roman"/>
          <w:b w:val="false"/>
          <w:i w:val="false"/>
          <w:color w:val="000000"/>
          <w:sz w:val="28"/>
        </w:rPr>
        <w:t xml:space="preserve">
      бес мың адамнан астам болса - жанама сайлау құқығы негiзiнде жасырын дауыс беру арқылы өткiзіледi. Жанама сайлау құқығы аталған әкiмдердi азаматтардың өз өкiлдерi - таңдаушылар арқылы сайлаудан тұрады. </w:t>
      </w:r>
      <w:r>
        <w:br/>
      </w:r>
      <w:r>
        <w:rPr>
          <w:rFonts w:ascii="Times New Roman"/>
          <w:b w:val="false"/>
          <w:i w:val="false"/>
          <w:color w:val="000000"/>
          <w:sz w:val="28"/>
        </w:rPr>
        <w:t xml:space="preserve">
      Тиiстi әкiмшілiк-аумақтық бiрлiктiң әкiмi төрт жыл мерзiмге сайланады. </w:t>
      </w:r>
      <w:r>
        <w:br/>
      </w:r>
      <w:r>
        <w:rPr>
          <w:rFonts w:ascii="Times New Roman"/>
          <w:b w:val="false"/>
          <w:i w:val="false"/>
          <w:color w:val="000000"/>
          <w:sz w:val="28"/>
        </w:rPr>
        <w:t>
 </w:t>
      </w:r>
    </w:p>
    <w:bookmarkEnd w:id="9"/>
    <w:bookmarkStart w:name="z18" w:id="10"/>
    <w:p>
      <w:pPr>
        <w:spacing w:after="0"/>
        <w:ind w:left="0"/>
        <w:jc w:val="both"/>
      </w:pPr>
      <w:r>
        <w:rPr>
          <w:rFonts w:ascii="Times New Roman"/>
          <w:b w:val="false"/>
          <w:i w:val="false"/>
          <w:color w:val="000000"/>
          <w:sz w:val="28"/>
        </w:rPr>
        <w:t xml:space="preserve">
      2. Әкiмдердiң кезекті сайлауын Орталық сайлау комиссиясы әкiмдердiң өкілеттiктер мерзiмi аяқталардан кемiнде қырық бес күн бұрын белгілейдi. Шығып қалған әкiмдердiң орнына сайлауды облыстық, Астана және Алматы қалаларының сайлау комиссиялары облыстардың, Астана және Алматы қалалары әкiмдерiнiң ұсынуы бойынша әкiмнің өкілеттіктерi мерзiмiнен бұрын тоқтатылған күннен бастап екi айдан кешіктірмей тағайындалады. </w:t>
      </w:r>
      <w:r>
        <w:br/>
      </w:r>
      <w:r>
        <w:rPr>
          <w:rFonts w:ascii="Times New Roman"/>
          <w:b w:val="false"/>
          <w:i w:val="false"/>
          <w:color w:val="000000"/>
          <w:sz w:val="28"/>
        </w:rPr>
        <w:t>
 </w:t>
      </w:r>
    </w:p>
    <w:bookmarkEnd w:id="10"/>
    <w:bookmarkStart w:name="z19" w:id="11"/>
    <w:p>
      <w:pPr>
        <w:spacing w:after="0"/>
        <w:ind w:left="0"/>
        <w:jc w:val="both"/>
      </w:pPr>
      <w:r>
        <w:rPr>
          <w:rFonts w:ascii="Times New Roman"/>
          <w:b w:val="false"/>
          <w:i w:val="false"/>
          <w:color w:val="000000"/>
          <w:sz w:val="28"/>
        </w:rPr>
        <w:t xml:space="preserve">
      3. Әкiмдердi сайлауға тиiстi аумақта тұратын Қазақстан Республикасының азаматтары қатысуға хақылы. </w:t>
      </w:r>
      <w:r>
        <w:br/>
      </w:r>
      <w:r>
        <w:rPr>
          <w:rFonts w:ascii="Times New Roman"/>
          <w:b w:val="false"/>
          <w:i w:val="false"/>
          <w:color w:val="000000"/>
          <w:sz w:val="28"/>
        </w:rPr>
        <w:t>
 </w:t>
      </w:r>
    </w:p>
    <w:bookmarkEnd w:id="11"/>
    <w:bookmarkStart w:name="z20" w:id="12"/>
    <w:p>
      <w:pPr>
        <w:spacing w:after="0"/>
        <w:ind w:left="0"/>
        <w:jc w:val="both"/>
      </w:pPr>
      <w:r>
        <w:rPr>
          <w:rFonts w:ascii="Times New Roman"/>
          <w:b w:val="false"/>
          <w:i w:val="false"/>
          <w:color w:val="000000"/>
          <w:sz w:val="28"/>
        </w:rPr>
        <w:t xml:space="preserve">
      4. Кандидаттардың осы Ережелерде белгiленген шекте сайлауға қатысуға тең құқықтары бар. </w:t>
      </w:r>
    </w:p>
    <w:bookmarkEnd w:id="12"/>
    <w:bookmarkStart w:name="z9" w:id="13"/>
    <w:p>
      <w:pPr>
        <w:spacing w:after="0"/>
        <w:ind w:left="0"/>
        <w:jc w:val="left"/>
      </w:pPr>
      <w:r>
        <w:rPr>
          <w:rFonts w:ascii="Times New Roman"/>
          <w:b/>
          <w:i w:val="false"/>
          <w:color w:val="000000"/>
        </w:rPr>
        <w:t xml:space="preserve"> 
  2-тарау. Сайлау жүйесi </w:t>
      </w:r>
    </w:p>
    <w:bookmarkEnd w:id="13"/>
    <w:p>
      <w:pPr>
        <w:spacing w:after="0"/>
        <w:ind w:left="0"/>
        <w:jc w:val="both"/>
      </w:pPr>
      <w:r>
        <w:rPr>
          <w:rFonts w:ascii="Times New Roman"/>
          <w:b w:val="false"/>
          <w:i w:val="false"/>
          <w:color w:val="000000"/>
          <w:sz w:val="28"/>
        </w:rPr>
        <w:t xml:space="preserve">      5. Әкiмдердi сайлау кезiнде дауыс санаудың мынадай жүйесi қолданылады: басқа кандидаттарға қарағанда дауыс беруге қатысқан сайлаушылардың не таңдаушылардың дауыс санының көпшілігін алған кандидат сайланған болып саналады. </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6. Әкiмдер сайлауын өткiзгенде тиiстi әкiмшілiк-аумақтық бiрлiк аумағы сайлау округi болып табылады. </w:t>
      </w:r>
      <w:r>
        <w:br/>
      </w:r>
      <w:r>
        <w:rPr>
          <w:rFonts w:ascii="Times New Roman"/>
          <w:b w:val="false"/>
          <w:i w:val="false"/>
          <w:color w:val="000000"/>
          <w:sz w:val="28"/>
        </w:rPr>
        <w:t>
 </w:t>
      </w:r>
    </w:p>
    <w:bookmarkEnd w:id="14"/>
    <w:bookmarkStart w:name="z22" w:id="15"/>
    <w:p>
      <w:pPr>
        <w:spacing w:after="0"/>
        <w:ind w:left="0"/>
        <w:jc w:val="both"/>
      </w:pPr>
      <w:r>
        <w:rPr>
          <w:rFonts w:ascii="Times New Roman"/>
          <w:b w:val="false"/>
          <w:i w:val="false"/>
          <w:color w:val="000000"/>
          <w:sz w:val="28"/>
        </w:rPr>
        <w:t xml:space="preserve">
      7. Әкiмдердiң сайлауын дайындау мен өткiзудi ұйымдастыратын сайлау органдары тиiстi аумақтық және учаскелiк сайлау комиссиялары болып табылады. </w:t>
      </w:r>
      <w:r>
        <w:br/>
      </w:r>
      <w:r>
        <w:rPr>
          <w:rFonts w:ascii="Times New Roman"/>
          <w:b w:val="false"/>
          <w:i w:val="false"/>
          <w:color w:val="000000"/>
          <w:sz w:val="28"/>
        </w:rPr>
        <w:t>
 </w:t>
      </w:r>
    </w:p>
    <w:bookmarkEnd w:id="15"/>
    <w:bookmarkStart w:name="z23" w:id="16"/>
    <w:p>
      <w:pPr>
        <w:spacing w:after="0"/>
        <w:ind w:left="0"/>
        <w:jc w:val="both"/>
      </w:pPr>
      <w:r>
        <w:rPr>
          <w:rFonts w:ascii="Times New Roman"/>
          <w:b w:val="false"/>
          <w:i w:val="false"/>
          <w:color w:val="000000"/>
          <w:sz w:val="28"/>
        </w:rPr>
        <w:t xml:space="preserve">
      8. Жанама сайлау құқығын пайдаланған кезде тиiстi аумақтық сайлау комиссиясының шешімiмен әкiмдердi сайлау жөнiндегi округтік сайлау комиссияларының функцияларын орындайтын сайлау комиссиялары айқындалады. </w:t>
      </w:r>
      <w:r>
        <w:br/>
      </w:r>
      <w:r>
        <w:rPr>
          <w:rFonts w:ascii="Times New Roman"/>
          <w:b w:val="false"/>
          <w:i w:val="false"/>
          <w:color w:val="000000"/>
          <w:sz w:val="28"/>
        </w:rPr>
        <w:t>
 </w:t>
      </w:r>
    </w:p>
    <w:bookmarkEnd w:id="16"/>
    <w:bookmarkStart w:name="z24" w:id="17"/>
    <w:p>
      <w:pPr>
        <w:spacing w:after="0"/>
        <w:ind w:left="0"/>
        <w:jc w:val="both"/>
      </w:pPr>
      <w:r>
        <w:rPr>
          <w:rFonts w:ascii="Times New Roman"/>
          <w:b w:val="false"/>
          <w:i w:val="false"/>
          <w:color w:val="000000"/>
          <w:sz w:val="28"/>
        </w:rPr>
        <w:t xml:space="preserve">
      9. Округтік сайлау комиссиясы: </w:t>
      </w:r>
      <w:r>
        <w:br/>
      </w:r>
      <w:r>
        <w:rPr>
          <w:rFonts w:ascii="Times New Roman"/>
          <w:b w:val="false"/>
          <w:i w:val="false"/>
          <w:color w:val="000000"/>
          <w:sz w:val="28"/>
        </w:rPr>
        <w:t xml:space="preserve">
      1) жиналыстар (жиындар) өткiзу үшiн елдi мекен, көше, махалла тұрғындарының қажетті санын белгілейдi; </w:t>
      </w:r>
      <w:r>
        <w:br/>
      </w:r>
      <w:r>
        <w:rPr>
          <w:rFonts w:ascii="Times New Roman"/>
          <w:b w:val="false"/>
          <w:i w:val="false"/>
          <w:color w:val="000000"/>
          <w:sz w:val="28"/>
        </w:rPr>
        <w:t>
 </w:t>
      </w:r>
    </w:p>
    <w:bookmarkEnd w:id="17"/>
    <w:bookmarkStart w:name="z25" w:id="18"/>
    <w:p>
      <w:pPr>
        <w:spacing w:after="0"/>
        <w:ind w:left="0"/>
        <w:jc w:val="both"/>
      </w:pPr>
      <w:r>
        <w:rPr>
          <w:rFonts w:ascii="Times New Roman"/>
          <w:b w:val="false"/>
          <w:i w:val="false"/>
          <w:color w:val="000000"/>
          <w:sz w:val="28"/>
        </w:rPr>
        <w:t xml:space="preserve">
      2) таңдаушыларды сайлау үшiн тұрғындардың жиналыстарын (жиындарын) өткізудi ұйымдастырады; </w:t>
      </w:r>
      <w:r>
        <w:br/>
      </w:r>
      <w:r>
        <w:rPr>
          <w:rFonts w:ascii="Times New Roman"/>
          <w:b w:val="false"/>
          <w:i w:val="false"/>
          <w:color w:val="000000"/>
          <w:sz w:val="28"/>
        </w:rPr>
        <w:t>
 </w:t>
      </w:r>
    </w:p>
    <w:bookmarkEnd w:id="18"/>
    <w:bookmarkStart w:name="z26" w:id="19"/>
    <w:p>
      <w:pPr>
        <w:spacing w:after="0"/>
        <w:ind w:left="0"/>
        <w:jc w:val="both"/>
      </w:pPr>
      <w:r>
        <w:rPr>
          <w:rFonts w:ascii="Times New Roman"/>
          <w:b w:val="false"/>
          <w:i w:val="false"/>
          <w:color w:val="000000"/>
          <w:sz w:val="28"/>
        </w:rPr>
        <w:t xml:space="preserve">
      3) әкiмдiкке ұсынылған кандидаттарды, олардың сенiм бiлдiрген адамдарын тіркейді, оларға тиісті куәлiктер береді; </w:t>
      </w:r>
      <w:r>
        <w:br/>
      </w:r>
      <w:r>
        <w:rPr>
          <w:rFonts w:ascii="Times New Roman"/>
          <w:b w:val="false"/>
          <w:i w:val="false"/>
          <w:color w:val="000000"/>
          <w:sz w:val="28"/>
        </w:rPr>
        <w:t>
 </w:t>
      </w:r>
    </w:p>
    <w:bookmarkEnd w:id="19"/>
    <w:bookmarkStart w:name="z27" w:id="20"/>
    <w:p>
      <w:pPr>
        <w:spacing w:after="0"/>
        <w:ind w:left="0"/>
        <w:jc w:val="both"/>
      </w:pPr>
      <w:r>
        <w:rPr>
          <w:rFonts w:ascii="Times New Roman"/>
          <w:b w:val="false"/>
          <w:i w:val="false"/>
          <w:color w:val="000000"/>
          <w:sz w:val="28"/>
        </w:rPr>
        <w:t xml:space="preserve">
      4) дауыс беруге арналған бюллетень мәтiнiн бекітедi; </w:t>
      </w:r>
      <w:r>
        <w:br/>
      </w:r>
      <w:r>
        <w:rPr>
          <w:rFonts w:ascii="Times New Roman"/>
          <w:b w:val="false"/>
          <w:i w:val="false"/>
          <w:color w:val="000000"/>
          <w:sz w:val="28"/>
        </w:rPr>
        <w:t>
 </w:t>
      </w:r>
    </w:p>
    <w:bookmarkEnd w:id="20"/>
    <w:bookmarkStart w:name="z28" w:id="21"/>
    <w:p>
      <w:pPr>
        <w:spacing w:after="0"/>
        <w:ind w:left="0"/>
        <w:jc w:val="both"/>
      </w:pPr>
      <w:r>
        <w:rPr>
          <w:rFonts w:ascii="Times New Roman"/>
          <w:b w:val="false"/>
          <w:i w:val="false"/>
          <w:color w:val="000000"/>
          <w:sz w:val="28"/>
        </w:rPr>
        <w:t xml:space="preserve">
      5) дауыс беруге арналған пунктті дайындайды, дауыс беруге арналған кабиналар мен жәшiктердiң жасалуын қамтамасыз етедi; </w:t>
      </w:r>
      <w:r>
        <w:br/>
      </w:r>
      <w:r>
        <w:rPr>
          <w:rFonts w:ascii="Times New Roman"/>
          <w:b w:val="false"/>
          <w:i w:val="false"/>
          <w:color w:val="000000"/>
          <w:sz w:val="28"/>
        </w:rPr>
        <w:t>
 </w:t>
      </w:r>
    </w:p>
    <w:bookmarkEnd w:id="21"/>
    <w:bookmarkStart w:name="z29" w:id="22"/>
    <w:p>
      <w:pPr>
        <w:spacing w:after="0"/>
        <w:ind w:left="0"/>
        <w:jc w:val="both"/>
      </w:pPr>
      <w:r>
        <w:rPr>
          <w:rFonts w:ascii="Times New Roman"/>
          <w:b w:val="false"/>
          <w:i w:val="false"/>
          <w:color w:val="000000"/>
          <w:sz w:val="28"/>
        </w:rPr>
        <w:t xml:space="preserve">
      6) әкiмдi сайлаудағы дауыс беру нәтижелерiн белгілейдi, дауыс беру нәтижелерi туралы хаттаманы әкiмдi тiркеу үшiн аудандық (қалалық) сайлау комиссиясына тапсырады; </w:t>
      </w:r>
      <w:r>
        <w:br/>
      </w:r>
      <w:r>
        <w:rPr>
          <w:rFonts w:ascii="Times New Roman"/>
          <w:b w:val="false"/>
          <w:i w:val="false"/>
          <w:color w:val="000000"/>
          <w:sz w:val="28"/>
        </w:rPr>
        <w:t>
 </w:t>
      </w:r>
    </w:p>
    <w:bookmarkEnd w:id="22"/>
    <w:bookmarkStart w:name="z30" w:id="23"/>
    <w:p>
      <w:pPr>
        <w:spacing w:after="0"/>
        <w:ind w:left="0"/>
        <w:jc w:val="both"/>
      </w:pPr>
      <w:r>
        <w:rPr>
          <w:rFonts w:ascii="Times New Roman"/>
          <w:b w:val="false"/>
          <w:i w:val="false"/>
          <w:color w:val="000000"/>
          <w:sz w:val="28"/>
        </w:rPr>
        <w:t xml:space="preserve">
      7) қайта сайлау өткiзедi; </w:t>
      </w:r>
      <w:r>
        <w:br/>
      </w:r>
      <w:r>
        <w:rPr>
          <w:rFonts w:ascii="Times New Roman"/>
          <w:b w:val="false"/>
          <w:i w:val="false"/>
          <w:color w:val="000000"/>
          <w:sz w:val="28"/>
        </w:rPr>
        <w:t>
 </w:t>
      </w:r>
    </w:p>
    <w:bookmarkEnd w:id="23"/>
    <w:bookmarkStart w:name="z31" w:id="24"/>
    <w:p>
      <w:pPr>
        <w:spacing w:after="0"/>
        <w:ind w:left="0"/>
        <w:jc w:val="both"/>
      </w:pPr>
      <w:r>
        <w:rPr>
          <w:rFonts w:ascii="Times New Roman"/>
          <w:b w:val="false"/>
          <w:i w:val="false"/>
          <w:color w:val="000000"/>
          <w:sz w:val="28"/>
        </w:rPr>
        <w:t xml:space="preserve">
      8) "Қазақстан Республикасындағы сайлау туралы"  </w:t>
      </w:r>
      <w:r>
        <w:rPr>
          <w:rFonts w:ascii="Times New Roman"/>
          <w:b w:val="false"/>
          <w:i w:val="false"/>
          <w:color w:val="000000"/>
          <w:sz w:val="28"/>
        </w:rPr>
        <w:t xml:space="preserve">Конституциялық заңға </w:t>
      </w:r>
      <w:r>
        <w:rPr>
          <w:rFonts w:ascii="Times New Roman"/>
          <w:b w:val="false"/>
          <w:i w:val="false"/>
          <w:color w:val="000000"/>
          <w:sz w:val="28"/>
        </w:rPr>
        <w:t xml:space="preserve">және осы Ережелерге сәйкес басқа да өкілеттіктердi жүзеге асырады. </w:t>
      </w:r>
    </w:p>
    <w:bookmarkEnd w:id="24"/>
    <w:bookmarkStart w:name="z10" w:id="25"/>
    <w:p>
      <w:pPr>
        <w:spacing w:after="0"/>
        <w:ind w:left="0"/>
        <w:jc w:val="left"/>
      </w:pPr>
      <w:r>
        <w:rPr>
          <w:rFonts w:ascii="Times New Roman"/>
          <w:b/>
          <w:i w:val="false"/>
          <w:color w:val="000000"/>
        </w:rPr>
        <w:t xml:space="preserve"> 
  3-тарау. Таңдаушыларды сайлау. </w:t>
      </w:r>
      <w:r>
        <w:br/>
      </w:r>
      <w:r>
        <w:rPr>
          <w:rFonts w:ascii="Times New Roman"/>
          <w:b/>
          <w:i w:val="false"/>
          <w:color w:val="000000"/>
        </w:rPr>
        <w:t xml:space="preserve">
Таңдаушылардың тiзiмi. Сайлаушылардың тiзiмi </w:t>
      </w:r>
    </w:p>
    <w:bookmarkEnd w:id="25"/>
    <w:p>
      <w:pPr>
        <w:spacing w:after="0"/>
        <w:ind w:left="0"/>
        <w:jc w:val="both"/>
      </w:pPr>
      <w:r>
        <w:rPr>
          <w:rFonts w:ascii="Times New Roman"/>
          <w:b w:val="false"/>
          <w:i w:val="false"/>
          <w:color w:val="000000"/>
          <w:sz w:val="28"/>
        </w:rPr>
        <w:t xml:space="preserve">      10. 18 жасқа толған, тиiстi әкiмшілiк-аумақтық бірлiктiң аумағында тұрғылықты тұратын және белсендi сайлау құқығына ие азаматтар сайлаушылар мен таңдаушылар бола алады. </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11. Тиiстi аумақта таңдаушыларды сайлау үшiн тұрғылықты жерi бойынша азаматтардың жиналыстары (жиындары) өткiзіледi. </w:t>
      </w:r>
      <w:r>
        <w:br/>
      </w:r>
      <w:r>
        <w:rPr>
          <w:rFonts w:ascii="Times New Roman"/>
          <w:b w:val="false"/>
          <w:i w:val="false"/>
          <w:color w:val="000000"/>
          <w:sz w:val="28"/>
        </w:rPr>
        <w:t>
 </w:t>
      </w:r>
    </w:p>
    <w:bookmarkEnd w:id="26"/>
    <w:bookmarkStart w:name="z33" w:id="27"/>
    <w:p>
      <w:pPr>
        <w:spacing w:after="0"/>
        <w:ind w:left="0"/>
        <w:jc w:val="both"/>
      </w:pPr>
      <w:r>
        <w:rPr>
          <w:rFonts w:ascii="Times New Roman"/>
          <w:b w:val="false"/>
          <w:i w:val="false"/>
          <w:color w:val="000000"/>
          <w:sz w:val="28"/>
        </w:rPr>
        <w:t xml:space="preserve">
      12. Жиналыстарды (жиындарды) елдi мекендердiң аумақтары, көшелерi, махаллалары бойынша округтік сайлау комиссиясы шақырады. </w:t>
      </w:r>
      <w:r>
        <w:br/>
      </w:r>
      <w:r>
        <w:rPr>
          <w:rFonts w:ascii="Times New Roman"/>
          <w:b w:val="false"/>
          <w:i w:val="false"/>
          <w:color w:val="000000"/>
          <w:sz w:val="28"/>
        </w:rPr>
        <w:t>
 </w:t>
      </w:r>
    </w:p>
    <w:bookmarkEnd w:id="27"/>
    <w:bookmarkStart w:name="z34" w:id="28"/>
    <w:p>
      <w:pPr>
        <w:spacing w:after="0"/>
        <w:ind w:left="0"/>
        <w:jc w:val="both"/>
      </w:pPr>
      <w:r>
        <w:rPr>
          <w:rFonts w:ascii="Times New Roman"/>
          <w:b w:val="false"/>
          <w:i w:val="false"/>
          <w:color w:val="000000"/>
          <w:sz w:val="28"/>
        </w:rPr>
        <w:t xml:space="preserve">
      13. Жиналыстардың (жиындардың) жұмысына 18 жасқа толған және сол аумақта тұратын азаматтар қатысады. </w:t>
      </w:r>
      <w:r>
        <w:br/>
      </w:r>
      <w:r>
        <w:rPr>
          <w:rFonts w:ascii="Times New Roman"/>
          <w:b w:val="false"/>
          <w:i w:val="false"/>
          <w:color w:val="000000"/>
          <w:sz w:val="28"/>
        </w:rPr>
        <w:t>
 </w:t>
      </w:r>
    </w:p>
    <w:bookmarkEnd w:id="28"/>
    <w:bookmarkStart w:name="z35" w:id="29"/>
    <w:p>
      <w:pPr>
        <w:spacing w:after="0"/>
        <w:ind w:left="0"/>
        <w:jc w:val="both"/>
      </w:pPr>
      <w:r>
        <w:rPr>
          <w:rFonts w:ascii="Times New Roman"/>
          <w:b w:val="false"/>
          <w:i w:val="false"/>
          <w:color w:val="000000"/>
          <w:sz w:val="28"/>
        </w:rPr>
        <w:t xml:space="preserve">
      14. Жиналысқа округтік сайлау комиссиясы белгілеген санына сәйкес, елдi мекеннiң, көшенiң, махалланың сайлаушыларының көпшiлiгi қатысса, құқықтық күші бар болып табылады. </w:t>
      </w:r>
      <w:r>
        <w:br/>
      </w:r>
      <w:r>
        <w:rPr>
          <w:rFonts w:ascii="Times New Roman"/>
          <w:b w:val="false"/>
          <w:i w:val="false"/>
          <w:color w:val="000000"/>
          <w:sz w:val="28"/>
        </w:rPr>
        <w:t>
 </w:t>
      </w:r>
    </w:p>
    <w:bookmarkEnd w:id="29"/>
    <w:bookmarkStart w:name="z36" w:id="30"/>
    <w:p>
      <w:pPr>
        <w:spacing w:after="0"/>
        <w:ind w:left="0"/>
        <w:jc w:val="both"/>
      </w:pPr>
      <w:r>
        <w:rPr>
          <w:rFonts w:ascii="Times New Roman"/>
          <w:b w:val="false"/>
          <w:i w:val="false"/>
          <w:color w:val="000000"/>
          <w:sz w:val="28"/>
        </w:rPr>
        <w:t xml:space="preserve">
      15. Округтік сайлау комиссиясы, тиiсті округ үшiн белгіленген таңдаушылардың санына байланысты, олардан бiр таңдаушы сайланатын сайлаушылардың қажетті санын дербес белгiлейдi. </w:t>
      </w:r>
      <w:r>
        <w:br/>
      </w:r>
      <w:r>
        <w:rPr>
          <w:rFonts w:ascii="Times New Roman"/>
          <w:b w:val="false"/>
          <w:i w:val="false"/>
          <w:color w:val="000000"/>
          <w:sz w:val="28"/>
        </w:rPr>
        <w:t>
 </w:t>
      </w:r>
    </w:p>
    <w:bookmarkEnd w:id="30"/>
    <w:bookmarkStart w:name="z37" w:id="31"/>
    <w:p>
      <w:pPr>
        <w:spacing w:after="0"/>
        <w:ind w:left="0"/>
        <w:jc w:val="both"/>
      </w:pPr>
      <w:r>
        <w:rPr>
          <w:rFonts w:ascii="Times New Roman"/>
          <w:b w:val="false"/>
          <w:i w:val="false"/>
          <w:color w:val="000000"/>
          <w:sz w:val="28"/>
        </w:rPr>
        <w:t xml:space="preserve">
      16. Елдi мекендер үшiн таңдаушылардың санын тұрғындардың санына байланысты 20-дан 100-ге дейiн таңдаушылар шегiнде Орталық сайлау комиссиясы белгілейдi. </w:t>
      </w:r>
      <w:r>
        <w:br/>
      </w:r>
      <w:r>
        <w:rPr>
          <w:rFonts w:ascii="Times New Roman"/>
          <w:b w:val="false"/>
          <w:i w:val="false"/>
          <w:color w:val="000000"/>
          <w:sz w:val="28"/>
        </w:rPr>
        <w:t>
 </w:t>
      </w:r>
    </w:p>
    <w:bookmarkEnd w:id="31"/>
    <w:bookmarkStart w:name="z38" w:id="32"/>
    <w:p>
      <w:pPr>
        <w:spacing w:after="0"/>
        <w:ind w:left="0"/>
        <w:jc w:val="both"/>
      </w:pPr>
      <w:r>
        <w:rPr>
          <w:rFonts w:ascii="Times New Roman"/>
          <w:b w:val="false"/>
          <w:i w:val="false"/>
          <w:color w:val="000000"/>
          <w:sz w:val="28"/>
        </w:rPr>
        <w:t xml:space="preserve">
      17. Жиналыста (жиында) таңдаушыны (таңдаушыларды) сайлау ашық дауыс беру арқылы жүргізіледi және ол тұрғындар жиналысының (жиынының) төрағасы мен хатшысының қолы қойылған хаттамамен ресiмделедi. </w:t>
      </w:r>
      <w:r>
        <w:br/>
      </w:r>
      <w:r>
        <w:rPr>
          <w:rFonts w:ascii="Times New Roman"/>
          <w:b w:val="false"/>
          <w:i w:val="false"/>
          <w:color w:val="000000"/>
          <w:sz w:val="28"/>
        </w:rPr>
        <w:t xml:space="preserve">
      Басқа кандидаттарға қарағанда дауыс беруге қатысқан сайлаушылардың дауыс санының көпшiлiгiн алған таңдаушы сайланған деп саналады. </w:t>
      </w:r>
      <w:r>
        <w:br/>
      </w:r>
      <w:r>
        <w:rPr>
          <w:rFonts w:ascii="Times New Roman"/>
          <w:b w:val="false"/>
          <w:i w:val="false"/>
          <w:color w:val="000000"/>
          <w:sz w:val="28"/>
        </w:rPr>
        <w:t>
 </w:t>
      </w:r>
    </w:p>
    <w:bookmarkEnd w:id="32"/>
    <w:bookmarkStart w:name="z39" w:id="33"/>
    <w:p>
      <w:pPr>
        <w:spacing w:after="0"/>
        <w:ind w:left="0"/>
        <w:jc w:val="both"/>
      </w:pPr>
      <w:r>
        <w:rPr>
          <w:rFonts w:ascii="Times New Roman"/>
          <w:b w:val="false"/>
          <w:i w:val="false"/>
          <w:color w:val="000000"/>
          <w:sz w:val="28"/>
        </w:rPr>
        <w:t xml:space="preserve">
      18. Жанама сайлау құқығымен әкiмдердiң сайлауын өткiзген кезде таңдаушылардың тiзiмдерi жасалады. </w:t>
      </w:r>
      <w:r>
        <w:br/>
      </w:r>
      <w:r>
        <w:rPr>
          <w:rFonts w:ascii="Times New Roman"/>
          <w:b w:val="false"/>
          <w:i w:val="false"/>
          <w:color w:val="000000"/>
          <w:sz w:val="28"/>
        </w:rPr>
        <w:t>
 </w:t>
      </w:r>
    </w:p>
    <w:bookmarkEnd w:id="33"/>
    <w:bookmarkStart w:name="z40" w:id="34"/>
    <w:p>
      <w:pPr>
        <w:spacing w:after="0"/>
        <w:ind w:left="0"/>
        <w:jc w:val="both"/>
      </w:pPr>
      <w:r>
        <w:rPr>
          <w:rFonts w:ascii="Times New Roman"/>
          <w:b w:val="false"/>
          <w:i w:val="false"/>
          <w:color w:val="000000"/>
          <w:sz w:val="28"/>
        </w:rPr>
        <w:t xml:space="preserve">
      19. Төте сайлау құқығы кезiнде сайлаушылардың тізiмдерi "Қазақстан Республикасындағы сайлау туралы"  </w:t>
      </w:r>
      <w:r>
        <w:rPr>
          <w:rFonts w:ascii="Times New Roman"/>
          <w:b w:val="false"/>
          <w:i w:val="false"/>
          <w:color w:val="000000"/>
          <w:sz w:val="28"/>
        </w:rPr>
        <w:t xml:space="preserve">Конституциялық заңда </w:t>
      </w:r>
      <w:r>
        <w:rPr>
          <w:rFonts w:ascii="Times New Roman"/>
          <w:b w:val="false"/>
          <w:i w:val="false"/>
          <w:color w:val="000000"/>
          <w:sz w:val="28"/>
        </w:rPr>
        <w:t xml:space="preserve">белгiленген ережелерге сәйкес жасалады. </w:t>
      </w:r>
      <w:r>
        <w:br/>
      </w:r>
      <w:r>
        <w:rPr>
          <w:rFonts w:ascii="Times New Roman"/>
          <w:b w:val="false"/>
          <w:i w:val="false"/>
          <w:color w:val="000000"/>
          <w:sz w:val="28"/>
        </w:rPr>
        <w:t>
 </w:t>
      </w:r>
    </w:p>
    <w:bookmarkEnd w:id="34"/>
    <w:bookmarkStart w:name="z41" w:id="35"/>
    <w:p>
      <w:pPr>
        <w:spacing w:after="0"/>
        <w:ind w:left="0"/>
        <w:jc w:val="both"/>
      </w:pPr>
      <w:r>
        <w:rPr>
          <w:rFonts w:ascii="Times New Roman"/>
          <w:b w:val="false"/>
          <w:i w:val="false"/>
          <w:color w:val="000000"/>
          <w:sz w:val="28"/>
        </w:rPr>
        <w:t xml:space="preserve">
      20. Тиiстi жергiлiктi атқарушы орган тұрғындарды есепке алуды жүргiзетiн органдар ұсынатын мәлiметтердiң негiзiнде тұрғылықты жерi бойынша сайлаушылардың тiзiмдерiн жасайды. </w:t>
      </w:r>
      <w:r>
        <w:br/>
      </w:r>
      <w:r>
        <w:rPr>
          <w:rFonts w:ascii="Times New Roman"/>
          <w:b w:val="false"/>
          <w:i w:val="false"/>
          <w:color w:val="000000"/>
          <w:sz w:val="28"/>
        </w:rPr>
        <w:t>
 </w:t>
      </w:r>
    </w:p>
    <w:bookmarkEnd w:id="35"/>
    <w:bookmarkStart w:name="z42" w:id="36"/>
    <w:p>
      <w:pPr>
        <w:spacing w:after="0"/>
        <w:ind w:left="0"/>
        <w:jc w:val="both"/>
      </w:pPr>
      <w:r>
        <w:rPr>
          <w:rFonts w:ascii="Times New Roman"/>
          <w:b w:val="false"/>
          <w:i w:val="false"/>
          <w:color w:val="000000"/>
          <w:sz w:val="28"/>
        </w:rPr>
        <w:t xml:space="preserve">
      21. Азаматты нақты сайлау учаскесiндегі сайлаушылар тiзiмiне енгізу үшiн оның осы сайлау учаскесiнiң аумағында тұрғылықты жерi бойынша тiркелу фактiсi негiз болып табылады. </w:t>
      </w:r>
      <w:r>
        <w:br/>
      </w:r>
      <w:r>
        <w:rPr>
          <w:rFonts w:ascii="Times New Roman"/>
          <w:b w:val="false"/>
          <w:i w:val="false"/>
          <w:color w:val="000000"/>
          <w:sz w:val="28"/>
        </w:rPr>
        <w:t>
 </w:t>
      </w:r>
    </w:p>
    <w:bookmarkEnd w:id="36"/>
    <w:bookmarkStart w:name="z43" w:id="37"/>
    <w:p>
      <w:pPr>
        <w:spacing w:after="0"/>
        <w:ind w:left="0"/>
        <w:jc w:val="both"/>
      </w:pPr>
      <w:r>
        <w:rPr>
          <w:rFonts w:ascii="Times New Roman"/>
          <w:b w:val="false"/>
          <w:i w:val="false"/>
          <w:color w:val="000000"/>
          <w:sz w:val="28"/>
        </w:rPr>
        <w:t xml:space="preserve">
      22. Азамат сайлаушылардың (таңдаушылардың) бір ғана тiзiмiне енгiзiлуi мүмкін. </w:t>
      </w:r>
      <w:r>
        <w:br/>
      </w:r>
      <w:r>
        <w:rPr>
          <w:rFonts w:ascii="Times New Roman"/>
          <w:b w:val="false"/>
          <w:i w:val="false"/>
          <w:color w:val="000000"/>
          <w:sz w:val="28"/>
        </w:rPr>
        <w:t>
 </w:t>
      </w:r>
    </w:p>
    <w:bookmarkEnd w:id="37"/>
    <w:bookmarkStart w:name="z44" w:id="38"/>
    <w:p>
      <w:pPr>
        <w:spacing w:after="0"/>
        <w:ind w:left="0"/>
        <w:jc w:val="both"/>
      </w:pPr>
      <w:r>
        <w:rPr>
          <w:rFonts w:ascii="Times New Roman"/>
          <w:b w:val="false"/>
          <w:i w:val="false"/>
          <w:color w:val="000000"/>
          <w:sz w:val="28"/>
        </w:rPr>
        <w:t xml:space="preserve">
      23. Сайлау учаскелерi бойынша сайлаушылардың (таңдаушылардың) тiзiмдерi сайлаушыларға танысу үшiн дауыс беру күнiне он күн қалғанға дейiн ұсынылады. </w:t>
      </w:r>
      <w:r>
        <w:br/>
      </w:r>
      <w:r>
        <w:rPr>
          <w:rFonts w:ascii="Times New Roman"/>
          <w:b w:val="false"/>
          <w:i w:val="false"/>
          <w:color w:val="000000"/>
          <w:sz w:val="28"/>
        </w:rPr>
        <w:t>
 </w:t>
      </w:r>
    </w:p>
    <w:bookmarkEnd w:id="38"/>
    <w:bookmarkStart w:name="z45" w:id="39"/>
    <w:p>
      <w:pPr>
        <w:spacing w:after="0"/>
        <w:ind w:left="0"/>
        <w:jc w:val="both"/>
      </w:pPr>
      <w:r>
        <w:rPr>
          <w:rFonts w:ascii="Times New Roman"/>
          <w:b w:val="false"/>
          <w:i w:val="false"/>
          <w:color w:val="000000"/>
          <w:sz w:val="28"/>
        </w:rPr>
        <w:t xml:space="preserve">
      24. Азаматтарға тиiстi учаскелiк (округтік) сайлау комиссияларының үй-жайларында сайлаушылардың (таңдаушылардың) тiзiмдерiмен танысу мүмкiндiгі қамтамасыз етіледi. </w:t>
      </w:r>
      <w:r>
        <w:br/>
      </w:r>
      <w:r>
        <w:rPr>
          <w:rFonts w:ascii="Times New Roman"/>
          <w:b w:val="false"/>
          <w:i w:val="false"/>
          <w:color w:val="000000"/>
          <w:sz w:val="28"/>
        </w:rPr>
        <w:t>
 </w:t>
      </w:r>
    </w:p>
    <w:bookmarkEnd w:id="39"/>
    <w:bookmarkStart w:name="z46" w:id="40"/>
    <w:p>
      <w:pPr>
        <w:spacing w:after="0"/>
        <w:ind w:left="0"/>
        <w:jc w:val="both"/>
      </w:pPr>
      <w:r>
        <w:rPr>
          <w:rFonts w:ascii="Times New Roman"/>
          <w:b w:val="false"/>
          <w:i w:val="false"/>
          <w:color w:val="000000"/>
          <w:sz w:val="28"/>
        </w:rPr>
        <w:t xml:space="preserve">
      25. Әрбiр сайлаушыға (таңдаушыға) тiзiмге енгiзілмегенi, дұрыс енгiзілмегенi немесе тiзiмнен шығарып тасталғаны, сондай-ақ сайлаушы (таңдаушы) туралы деректерде тiзiмде жiберiлген жаңсақтықтар үшін шағымдану құқығы берiледі. Тiзiмдерге түзетулер жасау қажеттігi туралы арыздарды тиiстi сайлау комиссиясы үш күн мерзiмнен кешіктiрмей, ал дауыс беру қарсаңында және дауыс беретiн күні дереу қарайды. Учаскелiк (округтiк) сайлау комиссиясының шешiмiне жоғары тұрған сайлау комиссиясына шағымдануға болады. </w:t>
      </w:r>
    </w:p>
    <w:bookmarkEnd w:id="40"/>
    <w:bookmarkStart w:name="z11" w:id="41"/>
    <w:p>
      <w:pPr>
        <w:spacing w:after="0"/>
        <w:ind w:left="0"/>
        <w:jc w:val="left"/>
      </w:pPr>
      <w:r>
        <w:rPr>
          <w:rFonts w:ascii="Times New Roman"/>
          <w:b/>
          <w:i w:val="false"/>
          <w:color w:val="000000"/>
        </w:rPr>
        <w:t xml:space="preserve"> 
  4-тарау. Әкiмдiкке кандидаттарды ұсыну </w:t>
      </w:r>
      <w:r>
        <w:br/>
      </w:r>
      <w:r>
        <w:rPr>
          <w:rFonts w:ascii="Times New Roman"/>
          <w:b/>
          <w:i w:val="false"/>
          <w:color w:val="000000"/>
        </w:rPr>
        <w:t xml:space="preserve">
және тiркеу </w:t>
      </w:r>
    </w:p>
    <w:bookmarkEnd w:id="41"/>
    <w:p>
      <w:pPr>
        <w:spacing w:after="0"/>
        <w:ind w:left="0"/>
        <w:jc w:val="both"/>
      </w:pPr>
      <w:r>
        <w:rPr>
          <w:rFonts w:ascii="Times New Roman"/>
          <w:b w:val="false"/>
          <w:i w:val="false"/>
          <w:color w:val="000000"/>
          <w:sz w:val="28"/>
        </w:rPr>
        <w:t xml:space="preserve">      26. Сайлау күні туралы хабарламаны тиiстi әкiмшiлiк-аумақтық бiрлiк тұрғындарының назарына аудандық (қалалық) сайлау комиссиясы жеткiзеді. </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xml:space="preserve">
      27. Әкiм болып сайлануы үшін азаматтың Қазақстан Республикасы Конституциясының  </w:t>
      </w:r>
      <w:r>
        <w:rPr>
          <w:rFonts w:ascii="Times New Roman"/>
          <w:b w:val="false"/>
          <w:i w:val="false"/>
          <w:color w:val="000000"/>
          <w:sz w:val="28"/>
        </w:rPr>
        <w:t xml:space="preserve">33-бабына </w:t>
      </w:r>
      <w:r>
        <w:rPr>
          <w:rFonts w:ascii="Times New Roman"/>
          <w:b w:val="false"/>
          <w:i w:val="false"/>
          <w:color w:val="000000"/>
          <w:sz w:val="28"/>
        </w:rPr>
        <w:t xml:space="preserve">сәйкес белсендi сайлану құқығы болуға тиiс. </w:t>
      </w:r>
      <w:r>
        <w:br/>
      </w:r>
      <w:r>
        <w:rPr>
          <w:rFonts w:ascii="Times New Roman"/>
          <w:b w:val="false"/>
          <w:i w:val="false"/>
          <w:color w:val="000000"/>
          <w:sz w:val="28"/>
        </w:rPr>
        <w:t>
 </w:t>
      </w:r>
    </w:p>
    <w:bookmarkEnd w:id="42"/>
    <w:bookmarkStart w:name="z48" w:id="43"/>
    <w:p>
      <w:pPr>
        <w:spacing w:after="0"/>
        <w:ind w:left="0"/>
        <w:jc w:val="both"/>
      </w:pPr>
      <w:r>
        <w:rPr>
          <w:rFonts w:ascii="Times New Roman"/>
          <w:b w:val="false"/>
          <w:i w:val="false"/>
          <w:color w:val="000000"/>
          <w:sz w:val="28"/>
        </w:rPr>
        <w:t xml:space="preserve">
      28. Әкiмдiкке 25 жасқа толған және тиiсті облыстың аумағында тұратын, сондай-ақ оларға мемлекеттік қызметшілерге қойылатындай талаптарға сай келетiн азаматтар кандидат бола алады. </w:t>
      </w:r>
      <w:r>
        <w:br/>
      </w:r>
      <w:r>
        <w:rPr>
          <w:rFonts w:ascii="Times New Roman"/>
          <w:b w:val="false"/>
          <w:i w:val="false"/>
          <w:color w:val="000000"/>
          <w:sz w:val="28"/>
        </w:rPr>
        <w:t>
 </w:t>
      </w:r>
    </w:p>
    <w:bookmarkEnd w:id="43"/>
    <w:bookmarkStart w:name="z49" w:id="44"/>
    <w:p>
      <w:pPr>
        <w:spacing w:after="0"/>
        <w:ind w:left="0"/>
        <w:jc w:val="both"/>
      </w:pPr>
      <w:r>
        <w:rPr>
          <w:rFonts w:ascii="Times New Roman"/>
          <w:b w:val="false"/>
          <w:i w:val="false"/>
          <w:color w:val="000000"/>
          <w:sz w:val="28"/>
        </w:rPr>
        <w:t xml:space="preserve">
      29. Кандидаттарды ұсыну құқығы - сайлау құқығына ие саны кемiнде елу адам жиналатын азаматтардың жиналысына, сондай-ақ азаматтарға - өзiн-өзi ұсыну арқылы тиесілi. </w:t>
      </w:r>
      <w:r>
        <w:br/>
      </w:r>
      <w:r>
        <w:rPr>
          <w:rFonts w:ascii="Times New Roman"/>
          <w:b w:val="false"/>
          <w:i w:val="false"/>
          <w:color w:val="000000"/>
          <w:sz w:val="28"/>
        </w:rPr>
        <w:t>
 </w:t>
      </w:r>
    </w:p>
    <w:bookmarkEnd w:id="44"/>
    <w:bookmarkStart w:name="z50" w:id="45"/>
    <w:p>
      <w:pPr>
        <w:spacing w:after="0"/>
        <w:ind w:left="0"/>
        <w:jc w:val="both"/>
      </w:pPr>
      <w:r>
        <w:rPr>
          <w:rFonts w:ascii="Times New Roman"/>
          <w:b w:val="false"/>
          <w:i w:val="false"/>
          <w:color w:val="000000"/>
          <w:sz w:val="28"/>
        </w:rPr>
        <w:t xml:space="preserve">
      30. Кандидаттарды ұсыну туралы шешiм ашық дауыс беру жолымен жиналысқа қатысқан азаматтардың көпшілiк даусымен қабылданып, тиiстi хаттамамен ресiмделедi. </w:t>
      </w:r>
      <w:r>
        <w:br/>
      </w:r>
      <w:r>
        <w:rPr>
          <w:rFonts w:ascii="Times New Roman"/>
          <w:b w:val="false"/>
          <w:i w:val="false"/>
          <w:color w:val="000000"/>
          <w:sz w:val="28"/>
        </w:rPr>
        <w:t>
 </w:t>
      </w:r>
    </w:p>
    <w:bookmarkEnd w:id="45"/>
    <w:bookmarkStart w:name="z51" w:id="46"/>
    <w:p>
      <w:pPr>
        <w:spacing w:after="0"/>
        <w:ind w:left="0"/>
        <w:jc w:val="both"/>
      </w:pPr>
      <w:r>
        <w:rPr>
          <w:rFonts w:ascii="Times New Roman"/>
          <w:b w:val="false"/>
          <w:i w:val="false"/>
          <w:color w:val="000000"/>
          <w:sz w:val="28"/>
        </w:rPr>
        <w:t xml:space="preserve">
      31. Азаматтар жиналысының шешiмi: </w:t>
      </w:r>
      <w:r>
        <w:br/>
      </w:r>
      <w:r>
        <w:rPr>
          <w:rFonts w:ascii="Times New Roman"/>
          <w:b w:val="false"/>
          <w:i w:val="false"/>
          <w:color w:val="000000"/>
          <w:sz w:val="28"/>
        </w:rPr>
        <w:t xml:space="preserve">
      1) ұсынылған кандидаттың назарына жеткiзiледi; </w:t>
      </w:r>
      <w:r>
        <w:br/>
      </w:r>
      <w:r>
        <w:rPr>
          <w:rFonts w:ascii="Times New Roman"/>
          <w:b w:val="false"/>
          <w:i w:val="false"/>
          <w:color w:val="000000"/>
          <w:sz w:val="28"/>
        </w:rPr>
        <w:t>
 </w:t>
      </w:r>
    </w:p>
    <w:bookmarkEnd w:id="46"/>
    <w:bookmarkStart w:name="z52" w:id="47"/>
    <w:p>
      <w:pPr>
        <w:spacing w:after="0"/>
        <w:ind w:left="0"/>
        <w:jc w:val="both"/>
      </w:pPr>
      <w:r>
        <w:rPr>
          <w:rFonts w:ascii="Times New Roman"/>
          <w:b w:val="false"/>
          <w:i w:val="false"/>
          <w:color w:val="000000"/>
          <w:sz w:val="28"/>
        </w:rPr>
        <w:t xml:space="preserve">
      2) кандидаттың дауысқа түсуге келiсiмi туралы өтiнiшiмен бiрге әкiмдердi сайлау жөнiндегi тиiстi аудандық (қалалық) не округтік сайлау комиссиясына жолданады. </w:t>
      </w:r>
      <w:r>
        <w:br/>
      </w:r>
      <w:r>
        <w:rPr>
          <w:rFonts w:ascii="Times New Roman"/>
          <w:b w:val="false"/>
          <w:i w:val="false"/>
          <w:color w:val="000000"/>
          <w:sz w:val="28"/>
        </w:rPr>
        <w:t>
 </w:t>
      </w:r>
    </w:p>
    <w:bookmarkEnd w:id="47"/>
    <w:bookmarkStart w:name="z53" w:id="48"/>
    <w:p>
      <w:pPr>
        <w:spacing w:after="0"/>
        <w:ind w:left="0"/>
        <w:jc w:val="both"/>
      </w:pPr>
      <w:r>
        <w:rPr>
          <w:rFonts w:ascii="Times New Roman"/>
          <w:b w:val="false"/>
          <w:i w:val="false"/>
          <w:color w:val="000000"/>
          <w:sz w:val="28"/>
        </w:rPr>
        <w:t xml:space="preserve">
      32. Кандидаттарды өзiн-өзi ұсыну тәртiбiмен ұсыну әкiмдердi сайлау жөнiндегі тиiсті аудандық (қалалық) не округтік сайлау комиссиясына тиiсті әкiмшілiк-аумақтық бiрлiк аумағында әкiмдiкке кандидат болып дауысқа түсу ниетi туралы өтiнiш беру жолымен жүргiзіледi. </w:t>
      </w:r>
      <w:r>
        <w:br/>
      </w:r>
      <w:r>
        <w:rPr>
          <w:rFonts w:ascii="Times New Roman"/>
          <w:b w:val="false"/>
          <w:i w:val="false"/>
          <w:color w:val="000000"/>
          <w:sz w:val="28"/>
        </w:rPr>
        <w:t>
 </w:t>
      </w:r>
    </w:p>
    <w:bookmarkEnd w:id="48"/>
    <w:bookmarkStart w:name="z54" w:id="49"/>
    <w:p>
      <w:pPr>
        <w:spacing w:after="0"/>
        <w:ind w:left="0"/>
        <w:jc w:val="both"/>
      </w:pPr>
      <w:r>
        <w:rPr>
          <w:rFonts w:ascii="Times New Roman"/>
          <w:b w:val="false"/>
          <w:i w:val="false"/>
          <w:color w:val="000000"/>
          <w:sz w:val="28"/>
        </w:rPr>
        <w:t xml:space="preserve">
      33. Ұсынылатын кандидаттар саны шектелмейдi. </w:t>
      </w:r>
      <w:r>
        <w:br/>
      </w:r>
      <w:r>
        <w:rPr>
          <w:rFonts w:ascii="Times New Roman"/>
          <w:b w:val="false"/>
          <w:i w:val="false"/>
          <w:color w:val="000000"/>
          <w:sz w:val="28"/>
        </w:rPr>
        <w:t>
 </w:t>
      </w:r>
    </w:p>
    <w:bookmarkEnd w:id="49"/>
    <w:bookmarkStart w:name="z55" w:id="50"/>
    <w:p>
      <w:pPr>
        <w:spacing w:after="0"/>
        <w:ind w:left="0"/>
        <w:jc w:val="both"/>
      </w:pPr>
      <w:r>
        <w:rPr>
          <w:rFonts w:ascii="Times New Roman"/>
          <w:b w:val="false"/>
          <w:i w:val="false"/>
          <w:color w:val="000000"/>
          <w:sz w:val="28"/>
        </w:rPr>
        <w:t xml:space="preserve">
      34. Кандидаттарды ұсыну сайлау күнінен қырық бес күн бұрын басталып, одан отыз күн бұрын аяқталады. </w:t>
      </w:r>
      <w:r>
        <w:br/>
      </w:r>
      <w:r>
        <w:rPr>
          <w:rFonts w:ascii="Times New Roman"/>
          <w:b w:val="false"/>
          <w:i w:val="false"/>
          <w:color w:val="000000"/>
          <w:sz w:val="28"/>
        </w:rPr>
        <w:t>
 </w:t>
      </w:r>
    </w:p>
    <w:bookmarkEnd w:id="50"/>
    <w:bookmarkStart w:name="z56" w:id="51"/>
    <w:p>
      <w:pPr>
        <w:spacing w:after="0"/>
        <w:ind w:left="0"/>
        <w:jc w:val="both"/>
      </w:pPr>
      <w:r>
        <w:rPr>
          <w:rFonts w:ascii="Times New Roman"/>
          <w:b w:val="false"/>
          <w:i w:val="false"/>
          <w:color w:val="000000"/>
          <w:sz w:val="28"/>
        </w:rPr>
        <w:t xml:space="preserve">
      35. Бiрде-бiр кандидат ұсынылмаған не барлық ұсынылған кандидаттар өздерiн тіркегенге дейiн кандидатураларын алып тастаған жағдайда, әкiмдердi сайлау жөнiндегі аудандық (қалалық) не округтiк сайлау комиссиясы кандидаттарды ұсынудың мерзiмiн ұзартады. </w:t>
      </w:r>
      <w:r>
        <w:br/>
      </w:r>
      <w:r>
        <w:rPr>
          <w:rFonts w:ascii="Times New Roman"/>
          <w:b w:val="false"/>
          <w:i w:val="false"/>
          <w:color w:val="000000"/>
          <w:sz w:val="28"/>
        </w:rPr>
        <w:t>
 </w:t>
      </w:r>
    </w:p>
    <w:bookmarkEnd w:id="51"/>
    <w:bookmarkStart w:name="z57" w:id="52"/>
    <w:p>
      <w:pPr>
        <w:spacing w:after="0"/>
        <w:ind w:left="0"/>
        <w:jc w:val="both"/>
      </w:pPr>
      <w:r>
        <w:rPr>
          <w:rFonts w:ascii="Times New Roman"/>
          <w:b w:val="false"/>
          <w:i w:val="false"/>
          <w:color w:val="000000"/>
          <w:sz w:val="28"/>
        </w:rPr>
        <w:t xml:space="preserve">
      36. Әкiмдердi сайлау жөнiндегі аудандық (қалалық) не округтік сайлау комиссиясы кандидаттың осы Ережелерде қойылатын талаптарға сәйкестігін анықтайды. </w:t>
      </w:r>
      <w:r>
        <w:br/>
      </w:r>
      <w:r>
        <w:rPr>
          <w:rFonts w:ascii="Times New Roman"/>
          <w:b w:val="false"/>
          <w:i w:val="false"/>
          <w:color w:val="000000"/>
          <w:sz w:val="28"/>
        </w:rPr>
        <w:t>
 </w:t>
      </w:r>
    </w:p>
    <w:bookmarkEnd w:id="52"/>
    <w:bookmarkStart w:name="z58" w:id="53"/>
    <w:p>
      <w:pPr>
        <w:spacing w:after="0"/>
        <w:ind w:left="0"/>
        <w:jc w:val="both"/>
      </w:pPr>
      <w:r>
        <w:rPr>
          <w:rFonts w:ascii="Times New Roman"/>
          <w:b w:val="false"/>
          <w:i w:val="false"/>
          <w:color w:val="000000"/>
          <w:sz w:val="28"/>
        </w:rPr>
        <w:t xml:space="preserve">
      37. Кандидатты тiркеу мына құжаттар болған жағдайда: </w:t>
      </w:r>
      <w:r>
        <w:br/>
      </w:r>
      <w:r>
        <w:rPr>
          <w:rFonts w:ascii="Times New Roman"/>
          <w:b w:val="false"/>
          <w:i w:val="false"/>
          <w:color w:val="000000"/>
          <w:sz w:val="28"/>
        </w:rPr>
        <w:t xml:space="preserve">
      1) азаматтар жиналысының хаттамасы; </w:t>
      </w:r>
      <w:r>
        <w:br/>
      </w:r>
      <w:r>
        <w:rPr>
          <w:rFonts w:ascii="Times New Roman"/>
          <w:b w:val="false"/>
          <w:i w:val="false"/>
          <w:color w:val="000000"/>
          <w:sz w:val="28"/>
        </w:rPr>
        <w:t>
 </w:t>
      </w:r>
    </w:p>
    <w:bookmarkEnd w:id="53"/>
    <w:bookmarkStart w:name="z59" w:id="54"/>
    <w:p>
      <w:pPr>
        <w:spacing w:after="0"/>
        <w:ind w:left="0"/>
        <w:jc w:val="both"/>
      </w:pPr>
      <w:r>
        <w:rPr>
          <w:rFonts w:ascii="Times New Roman"/>
          <w:b w:val="false"/>
          <w:i w:val="false"/>
          <w:color w:val="000000"/>
          <w:sz w:val="28"/>
        </w:rPr>
        <w:t xml:space="preserve">
      2) әкiмдiкке кандидат болып дауысқа түсуге келiсiмi (ниетi) туралы өтiнiшi; </w:t>
      </w:r>
      <w:r>
        <w:br/>
      </w:r>
      <w:r>
        <w:rPr>
          <w:rFonts w:ascii="Times New Roman"/>
          <w:b w:val="false"/>
          <w:i w:val="false"/>
          <w:color w:val="000000"/>
          <w:sz w:val="28"/>
        </w:rPr>
        <w:t>
 </w:t>
      </w:r>
    </w:p>
    <w:bookmarkEnd w:id="54"/>
    <w:bookmarkStart w:name="z60" w:id="55"/>
    <w:p>
      <w:pPr>
        <w:spacing w:after="0"/>
        <w:ind w:left="0"/>
        <w:jc w:val="both"/>
      </w:pPr>
      <w:r>
        <w:rPr>
          <w:rFonts w:ascii="Times New Roman"/>
          <w:b w:val="false"/>
          <w:i w:val="false"/>
          <w:color w:val="000000"/>
          <w:sz w:val="28"/>
        </w:rPr>
        <w:t xml:space="preserve">
      3) кандидат туралы өмiрбаяндық деректер; </w:t>
      </w:r>
      <w:r>
        <w:br/>
      </w:r>
      <w:r>
        <w:rPr>
          <w:rFonts w:ascii="Times New Roman"/>
          <w:b w:val="false"/>
          <w:i w:val="false"/>
          <w:color w:val="000000"/>
          <w:sz w:val="28"/>
        </w:rPr>
        <w:t>
 </w:t>
      </w:r>
    </w:p>
    <w:bookmarkEnd w:id="55"/>
    <w:bookmarkStart w:name="z61" w:id="56"/>
    <w:p>
      <w:pPr>
        <w:spacing w:after="0"/>
        <w:ind w:left="0"/>
        <w:jc w:val="both"/>
      </w:pPr>
      <w:r>
        <w:rPr>
          <w:rFonts w:ascii="Times New Roman"/>
          <w:b w:val="false"/>
          <w:i w:val="false"/>
          <w:color w:val="000000"/>
          <w:sz w:val="28"/>
        </w:rPr>
        <w:t xml:space="preserve">
      4) Қазақстан Республикасы азаматының жеке бас куәлiгi болған жағдайда жүзеге асырылады. </w:t>
      </w:r>
      <w:r>
        <w:br/>
      </w:r>
      <w:r>
        <w:rPr>
          <w:rFonts w:ascii="Times New Roman"/>
          <w:b w:val="false"/>
          <w:i w:val="false"/>
          <w:color w:val="000000"/>
          <w:sz w:val="28"/>
        </w:rPr>
        <w:t>
 </w:t>
      </w:r>
    </w:p>
    <w:bookmarkEnd w:id="56"/>
    <w:bookmarkStart w:name="z62" w:id="57"/>
    <w:p>
      <w:pPr>
        <w:spacing w:after="0"/>
        <w:ind w:left="0"/>
        <w:jc w:val="both"/>
      </w:pPr>
      <w:r>
        <w:rPr>
          <w:rFonts w:ascii="Times New Roman"/>
          <w:b w:val="false"/>
          <w:i w:val="false"/>
          <w:color w:val="000000"/>
          <w:sz w:val="28"/>
        </w:rPr>
        <w:t xml:space="preserve">
      38. Тиiсті сайлау комиссиясы кандидаттарды тiркеу туралы хаттама жасайды. </w:t>
      </w:r>
      <w:r>
        <w:br/>
      </w:r>
      <w:r>
        <w:rPr>
          <w:rFonts w:ascii="Times New Roman"/>
          <w:b w:val="false"/>
          <w:i w:val="false"/>
          <w:color w:val="000000"/>
          <w:sz w:val="28"/>
        </w:rPr>
        <w:t>
 </w:t>
      </w:r>
    </w:p>
    <w:bookmarkEnd w:id="57"/>
    <w:bookmarkStart w:name="z63" w:id="58"/>
    <w:p>
      <w:pPr>
        <w:spacing w:after="0"/>
        <w:ind w:left="0"/>
        <w:jc w:val="both"/>
      </w:pPr>
      <w:r>
        <w:rPr>
          <w:rFonts w:ascii="Times New Roman"/>
          <w:b w:val="false"/>
          <w:i w:val="false"/>
          <w:color w:val="000000"/>
          <w:sz w:val="28"/>
        </w:rPr>
        <w:t xml:space="preserve">
      39. Тиiсті сайлау комиссиясы: </w:t>
      </w:r>
      <w:r>
        <w:br/>
      </w:r>
      <w:r>
        <w:rPr>
          <w:rFonts w:ascii="Times New Roman"/>
          <w:b w:val="false"/>
          <w:i w:val="false"/>
          <w:color w:val="000000"/>
          <w:sz w:val="28"/>
        </w:rPr>
        <w:t xml:space="preserve">
      1) кандидаттарды тiркегеннен кейiн әрбiр кандидаттың тегi, аты, әкесiнiң аты, атқаратын лауазымы, кандидаттың қалауына қарай оның қоғамдық бiрлестіктерге қатыстылығы мен қай ұлтқа жататыны туралы мәлiметтердi көрсете отырып, тiркегенi туралы жергілiкті бұқаралық ақпарат құралдары арқылы немесе өзгеше тәсiлмен хабарлайды; </w:t>
      </w:r>
      <w:r>
        <w:br/>
      </w:r>
      <w:r>
        <w:rPr>
          <w:rFonts w:ascii="Times New Roman"/>
          <w:b w:val="false"/>
          <w:i w:val="false"/>
          <w:color w:val="000000"/>
          <w:sz w:val="28"/>
        </w:rPr>
        <w:t>
 </w:t>
      </w:r>
    </w:p>
    <w:bookmarkEnd w:id="58"/>
    <w:bookmarkStart w:name="z64" w:id="59"/>
    <w:p>
      <w:pPr>
        <w:spacing w:after="0"/>
        <w:ind w:left="0"/>
        <w:jc w:val="both"/>
      </w:pPr>
      <w:r>
        <w:rPr>
          <w:rFonts w:ascii="Times New Roman"/>
          <w:b w:val="false"/>
          <w:i w:val="false"/>
          <w:color w:val="000000"/>
          <w:sz w:val="28"/>
        </w:rPr>
        <w:t xml:space="preserve">
      2) тіркелген кезде кандидаттарға тиiстi куәлiк бередi; </w:t>
      </w:r>
      <w:r>
        <w:br/>
      </w:r>
      <w:r>
        <w:rPr>
          <w:rFonts w:ascii="Times New Roman"/>
          <w:b w:val="false"/>
          <w:i w:val="false"/>
          <w:color w:val="000000"/>
          <w:sz w:val="28"/>
        </w:rPr>
        <w:t>
 </w:t>
      </w:r>
    </w:p>
    <w:bookmarkEnd w:id="59"/>
    <w:bookmarkStart w:name="z65" w:id="60"/>
    <w:p>
      <w:pPr>
        <w:spacing w:after="0"/>
        <w:ind w:left="0"/>
        <w:jc w:val="both"/>
      </w:pPr>
      <w:r>
        <w:rPr>
          <w:rFonts w:ascii="Times New Roman"/>
          <w:b w:val="false"/>
          <w:i w:val="false"/>
          <w:color w:val="000000"/>
          <w:sz w:val="28"/>
        </w:rPr>
        <w:t xml:space="preserve">
      3) мына жағдайда: </w:t>
      </w:r>
      <w:r>
        <w:br/>
      </w:r>
      <w:r>
        <w:rPr>
          <w:rFonts w:ascii="Times New Roman"/>
          <w:b w:val="false"/>
          <w:i w:val="false"/>
          <w:color w:val="000000"/>
          <w:sz w:val="28"/>
        </w:rPr>
        <w:t xml:space="preserve">
      кандидатты ұсыну ережелерi бұзылғанда; </w:t>
      </w:r>
      <w:r>
        <w:br/>
      </w:r>
      <w:r>
        <w:rPr>
          <w:rFonts w:ascii="Times New Roman"/>
          <w:b w:val="false"/>
          <w:i w:val="false"/>
          <w:color w:val="000000"/>
          <w:sz w:val="28"/>
        </w:rPr>
        <w:t>
 </w:t>
      </w:r>
    </w:p>
    <w:bookmarkEnd w:id="60"/>
    <w:bookmarkStart w:name="z66" w:id="61"/>
    <w:p>
      <w:pPr>
        <w:spacing w:after="0"/>
        <w:ind w:left="0"/>
        <w:jc w:val="both"/>
      </w:pPr>
      <w:r>
        <w:rPr>
          <w:rFonts w:ascii="Times New Roman"/>
          <w:b w:val="false"/>
          <w:i w:val="false"/>
          <w:color w:val="000000"/>
          <w:sz w:val="28"/>
        </w:rPr>
        <w:t xml:space="preserve">
      кандидат лауазымдық немесе қызметтiк жағдайларының артықшылықтарын пайдаланғанда; </w:t>
      </w:r>
      <w:r>
        <w:br/>
      </w:r>
      <w:r>
        <w:rPr>
          <w:rFonts w:ascii="Times New Roman"/>
          <w:b w:val="false"/>
          <w:i w:val="false"/>
          <w:color w:val="000000"/>
          <w:sz w:val="28"/>
        </w:rPr>
        <w:t>
 </w:t>
      </w:r>
    </w:p>
    <w:bookmarkEnd w:id="61"/>
    <w:bookmarkStart w:name="z67" w:id="62"/>
    <w:p>
      <w:pPr>
        <w:spacing w:after="0"/>
        <w:ind w:left="0"/>
        <w:jc w:val="both"/>
      </w:pPr>
      <w:r>
        <w:rPr>
          <w:rFonts w:ascii="Times New Roman"/>
          <w:b w:val="false"/>
          <w:i w:val="false"/>
          <w:color w:val="000000"/>
          <w:sz w:val="28"/>
        </w:rPr>
        <w:t xml:space="preserve">
      сайлау комиссиясы кандидатты тiркегенге дейін оның сайлау алдындағы үгiт жүргiзу фактілерi анықталғанда; </w:t>
      </w:r>
      <w:r>
        <w:br/>
      </w:r>
      <w:r>
        <w:rPr>
          <w:rFonts w:ascii="Times New Roman"/>
          <w:b w:val="false"/>
          <w:i w:val="false"/>
          <w:color w:val="000000"/>
          <w:sz w:val="28"/>
        </w:rPr>
        <w:t>
 </w:t>
      </w:r>
    </w:p>
    <w:bookmarkEnd w:id="62"/>
    <w:bookmarkStart w:name="z68" w:id="63"/>
    <w:p>
      <w:pPr>
        <w:spacing w:after="0"/>
        <w:ind w:left="0"/>
        <w:jc w:val="both"/>
      </w:pPr>
      <w:r>
        <w:rPr>
          <w:rFonts w:ascii="Times New Roman"/>
          <w:b w:val="false"/>
          <w:i w:val="false"/>
          <w:color w:val="000000"/>
          <w:sz w:val="28"/>
        </w:rPr>
        <w:t xml:space="preserve">
      сайлаушыларды сатып алу фактілерi анықталғанда; </w:t>
      </w:r>
      <w:r>
        <w:br/>
      </w:r>
      <w:r>
        <w:rPr>
          <w:rFonts w:ascii="Times New Roman"/>
          <w:b w:val="false"/>
          <w:i w:val="false"/>
          <w:color w:val="000000"/>
          <w:sz w:val="28"/>
        </w:rPr>
        <w:t>
 </w:t>
      </w:r>
    </w:p>
    <w:bookmarkEnd w:id="63"/>
    <w:bookmarkStart w:name="z69" w:id="64"/>
    <w:p>
      <w:pPr>
        <w:spacing w:after="0"/>
        <w:ind w:left="0"/>
        <w:jc w:val="both"/>
      </w:pPr>
      <w:r>
        <w:rPr>
          <w:rFonts w:ascii="Times New Roman"/>
          <w:b w:val="false"/>
          <w:i w:val="false"/>
          <w:color w:val="000000"/>
          <w:sz w:val="28"/>
        </w:rPr>
        <w:t xml:space="preserve">
      осы Ережелерде көзделген өзге де талаптар сақталмағанда кандидатты тiркеуден бас тартады немесе тіркеу туралы шешімнiң күшін жояды. </w:t>
      </w:r>
      <w:r>
        <w:br/>
      </w:r>
      <w:r>
        <w:rPr>
          <w:rFonts w:ascii="Times New Roman"/>
          <w:b w:val="false"/>
          <w:i w:val="false"/>
          <w:color w:val="000000"/>
          <w:sz w:val="28"/>
        </w:rPr>
        <w:t>
 </w:t>
      </w:r>
    </w:p>
    <w:bookmarkEnd w:id="64"/>
    <w:bookmarkStart w:name="z70" w:id="65"/>
    <w:p>
      <w:pPr>
        <w:spacing w:after="0"/>
        <w:ind w:left="0"/>
        <w:jc w:val="both"/>
      </w:pPr>
      <w:r>
        <w:rPr>
          <w:rFonts w:ascii="Times New Roman"/>
          <w:b w:val="false"/>
          <w:i w:val="false"/>
          <w:color w:val="000000"/>
          <w:sz w:val="28"/>
        </w:rPr>
        <w:t xml:space="preserve">
      40. Кандидатты тiркеуден бас тартуға немесе оны тiркеу туралы шешiмнiң күшi жойылуына кандидат үш күн мерзiм iшiнде жоғары тұрған аумақтық сайлау комиссиясына немесе сотқа шағым бере алады. Бұл ретте жоғары тұрған аумақтық сайлау комиссиясы немесе сот шағым берiлген күннен бастап бес күн мерзiм iшiнде шағым бойынша шешім шығарады. </w:t>
      </w:r>
      <w:r>
        <w:br/>
      </w:r>
      <w:r>
        <w:rPr>
          <w:rFonts w:ascii="Times New Roman"/>
          <w:b w:val="false"/>
          <w:i w:val="false"/>
          <w:color w:val="000000"/>
          <w:sz w:val="28"/>
        </w:rPr>
        <w:t>
 </w:t>
      </w:r>
    </w:p>
    <w:bookmarkEnd w:id="65"/>
    <w:bookmarkStart w:name="z71" w:id="66"/>
    <w:p>
      <w:pPr>
        <w:spacing w:after="0"/>
        <w:ind w:left="0"/>
        <w:jc w:val="both"/>
      </w:pPr>
      <w:r>
        <w:rPr>
          <w:rFonts w:ascii="Times New Roman"/>
          <w:b w:val="false"/>
          <w:i w:val="false"/>
          <w:color w:val="000000"/>
          <w:sz w:val="28"/>
        </w:rPr>
        <w:t xml:space="preserve">
      41. Кандидатты тiркеу дауыс беру күнiнен қырық күн бұрын басталып, дауыс беру күнiне жиырма бес күн қалғанда аяқталады. </w:t>
      </w:r>
      <w:r>
        <w:br/>
      </w:r>
      <w:r>
        <w:rPr>
          <w:rFonts w:ascii="Times New Roman"/>
          <w:b w:val="false"/>
          <w:i w:val="false"/>
          <w:color w:val="000000"/>
          <w:sz w:val="28"/>
        </w:rPr>
        <w:t>
 </w:t>
      </w:r>
    </w:p>
    <w:bookmarkEnd w:id="66"/>
    <w:bookmarkStart w:name="z72" w:id="67"/>
    <w:p>
      <w:pPr>
        <w:spacing w:after="0"/>
        <w:ind w:left="0"/>
        <w:jc w:val="both"/>
      </w:pPr>
      <w:r>
        <w:rPr>
          <w:rFonts w:ascii="Times New Roman"/>
          <w:b w:val="false"/>
          <w:i w:val="false"/>
          <w:color w:val="000000"/>
          <w:sz w:val="28"/>
        </w:rPr>
        <w:t xml:space="preserve">
      42. Кандидат тiркеуге дейiнгi және одан кейiнгi кезеңде бұл туралы әкiмдердi сайлау жөнiндегi аудандық (қалалық) не округтiк сайлау комиссиясына жазбаша өтiнiш бере отырып, өз кандидатурасын алып тастай алады. </w:t>
      </w:r>
      <w:r>
        <w:br/>
      </w:r>
      <w:r>
        <w:rPr>
          <w:rFonts w:ascii="Times New Roman"/>
          <w:b w:val="false"/>
          <w:i w:val="false"/>
          <w:color w:val="000000"/>
          <w:sz w:val="28"/>
        </w:rPr>
        <w:t>
 </w:t>
      </w:r>
    </w:p>
    <w:bookmarkEnd w:id="67"/>
    <w:bookmarkStart w:name="z73" w:id="68"/>
    <w:p>
      <w:pPr>
        <w:spacing w:after="0"/>
        <w:ind w:left="0"/>
        <w:jc w:val="both"/>
      </w:pPr>
      <w:r>
        <w:rPr>
          <w:rFonts w:ascii="Times New Roman"/>
          <w:b w:val="false"/>
          <w:i w:val="false"/>
          <w:color w:val="000000"/>
          <w:sz w:val="28"/>
        </w:rPr>
        <w:t xml:space="preserve">
      43. Мұндай жағдайларда сайлау комиссиясы кандидатты тiркемейдi не кандидатты тiркеу туралы шешімнің күшін жояды. </w:t>
      </w:r>
      <w:r>
        <w:br/>
      </w:r>
      <w:r>
        <w:rPr>
          <w:rFonts w:ascii="Times New Roman"/>
          <w:b w:val="false"/>
          <w:i w:val="false"/>
          <w:color w:val="000000"/>
          <w:sz w:val="28"/>
        </w:rPr>
        <w:t>
 </w:t>
      </w:r>
    </w:p>
    <w:bookmarkEnd w:id="68"/>
    <w:bookmarkStart w:name="z74" w:id="69"/>
    <w:p>
      <w:pPr>
        <w:spacing w:after="0"/>
        <w:ind w:left="0"/>
        <w:jc w:val="both"/>
      </w:pPr>
      <w:r>
        <w:rPr>
          <w:rFonts w:ascii="Times New Roman"/>
          <w:b w:val="false"/>
          <w:i w:val="false"/>
          <w:color w:val="000000"/>
          <w:sz w:val="28"/>
        </w:rPr>
        <w:t xml:space="preserve">
      44. Тiркеу мерзiмi аяқталғаннан кейiн барлық кандидаттар шығып қалған жағдайда, сайлау мерзiмiн ұзарту туралы мәселенi облыстық, Астана немесе Алматы қалалық сайлау комиссиялары шешедi. </w:t>
      </w:r>
    </w:p>
    <w:bookmarkEnd w:id="69"/>
    <w:bookmarkStart w:name="z12" w:id="70"/>
    <w:p>
      <w:pPr>
        <w:spacing w:after="0"/>
        <w:ind w:left="0"/>
        <w:jc w:val="left"/>
      </w:pPr>
      <w:r>
        <w:rPr>
          <w:rFonts w:ascii="Times New Roman"/>
          <w:b/>
          <w:i w:val="false"/>
          <w:color w:val="000000"/>
        </w:rPr>
        <w:t xml:space="preserve"> 
  5-тарау. Сайлау алдындағы үгiт және </w:t>
      </w:r>
      <w:r>
        <w:br/>
      </w:r>
      <w:r>
        <w:rPr>
          <w:rFonts w:ascii="Times New Roman"/>
          <w:b/>
          <w:i w:val="false"/>
          <w:color w:val="000000"/>
        </w:rPr>
        <w:t xml:space="preserve">
сайлауды қаржыландыру </w:t>
      </w:r>
    </w:p>
    <w:bookmarkEnd w:id="70"/>
    <w:p>
      <w:pPr>
        <w:spacing w:after="0"/>
        <w:ind w:left="0"/>
        <w:jc w:val="both"/>
      </w:pPr>
      <w:r>
        <w:rPr>
          <w:rFonts w:ascii="Times New Roman"/>
          <w:b w:val="false"/>
          <w:i w:val="false"/>
          <w:color w:val="000000"/>
          <w:sz w:val="28"/>
        </w:rPr>
        <w:t xml:space="preserve">      45. Сайлау алдындағы үгіт барлық кандидаттар тиiстi әкiмшiлiк-аумақтық бiрлiк бойынша тiркелген күнiнен басталады және сайлау қарсаңындағы күнi жергiлiктi уақыт бойынша нөл сағатта аяқталады. </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xml:space="preserve">
      46. Сайлау алдындағы үгiт: </w:t>
      </w:r>
      <w:r>
        <w:br/>
      </w:r>
      <w:r>
        <w:rPr>
          <w:rFonts w:ascii="Times New Roman"/>
          <w:b w:val="false"/>
          <w:i w:val="false"/>
          <w:color w:val="000000"/>
          <w:sz w:val="28"/>
        </w:rPr>
        <w:t xml:space="preserve">
      1) сайлау алдындағы жария iс-шараларды (сайлау алдындағы жиналыстарды және сайлаушылармен және таңдаушылармен кездесулердi) өткiзу жолымен; </w:t>
      </w:r>
      <w:r>
        <w:br/>
      </w:r>
      <w:r>
        <w:rPr>
          <w:rFonts w:ascii="Times New Roman"/>
          <w:b w:val="false"/>
          <w:i w:val="false"/>
          <w:color w:val="000000"/>
          <w:sz w:val="28"/>
        </w:rPr>
        <w:t>
 </w:t>
      </w:r>
    </w:p>
    <w:bookmarkEnd w:id="71"/>
    <w:bookmarkStart w:name="z76" w:id="72"/>
    <w:p>
      <w:pPr>
        <w:spacing w:after="0"/>
        <w:ind w:left="0"/>
        <w:jc w:val="both"/>
      </w:pPr>
      <w:r>
        <w:rPr>
          <w:rFonts w:ascii="Times New Roman"/>
          <w:b w:val="false"/>
          <w:i w:val="false"/>
          <w:color w:val="000000"/>
          <w:sz w:val="28"/>
        </w:rPr>
        <w:t xml:space="preserve">
      2) баспа және өзге де үгіт материалдарын шығару және (немесе) тарату жолымен жүзеге асырылады. </w:t>
      </w:r>
      <w:r>
        <w:br/>
      </w:r>
      <w:r>
        <w:rPr>
          <w:rFonts w:ascii="Times New Roman"/>
          <w:b w:val="false"/>
          <w:i w:val="false"/>
          <w:color w:val="000000"/>
          <w:sz w:val="28"/>
        </w:rPr>
        <w:t>
 </w:t>
      </w:r>
    </w:p>
    <w:bookmarkEnd w:id="72"/>
    <w:bookmarkStart w:name="z77" w:id="73"/>
    <w:p>
      <w:pPr>
        <w:spacing w:after="0"/>
        <w:ind w:left="0"/>
        <w:jc w:val="both"/>
      </w:pPr>
      <w:r>
        <w:rPr>
          <w:rFonts w:ascii="Times New Roman"/>
          <w:b w:val="false"/>
          <w:i w:val="false"/>
          <w:color w:val="000000"/>
          <w:sz w:val="28"/>
        </w:rPr>
        <w:t xml:space="preserve">
      47. Мемлекеттiк органдардың, сондай-ақ олардың лауазымды адамдарының, сайлау комиссиялары мүшелерінiң сайлау алдындағы үгіт жүргізуiне, сайлау алдындағы кез келген үгiт материалдарын таратуына тыйым салынады. </w:t>
      </w:r>
      <w:r>
        <w:br/>
      </w:r>
      <w:r>
        <w:rPr>
          <w:rFonts w:ascii="Times New Roman"/>
          <w:b w:val="false"/>
          <w:i w:val="false"/>
          <w:color w:val="000000"/>
          <w:sz w:val="28"/>
        </w:rPr>
        <w:t xml:space="preserve">
      Сайлау науқаны үшiн арнайы әзiрленген баспа, соның iшiнде безендiрiлген материалдарды, сондай-ақ кеудеге тағатын белгілердi, жалаулар мен жалаушаларды тегiн таратуды қоспағанда, сайлаушыларға тауарларды, қызмет көрсетудi, бағалы қағаздарды тегін беру, сондай-ақ ақша төлеу арқылы сайлау алдындағы үгіт жүргiзуге тыйым салынады. </w:t>
      </w:r>
      <w:r>
        <w:br/>
      </w:r>
      <w:r>
        <w:rPr>
          <w:rFonts w:ascii="Times New Roman"/>
          <w:b w:val="false"/>
          <w:i w:val="false"/>
          <w:color w:val="000000"/>
          <w:sz w:val="28"/>
        </w:rPr>
        <w:t>
 </w:t>
      </w:r>
    </w:p>
    <w:bookmarkEnd w:id="73"/>
    <w:bookmarkStart w:name="z78" w:id="74"/>
    <w:p>
      <w:pPr>
        <w:spacing w:after="0"/>
        <w:ind w:left="0"/>
        <w:jc w:val="both"/>
      </w:pPr>
      <w:r>
        <w:rPr>
          <w:rFonts w:ascii="Times New Roman"/>
          <w:b w:val="false"/>
          <w:i w:val="false"/>
          <w:color w:val="000000"/>
          <w:sz w:val="28"/>
        </w:rPr>
        <w:t xml:space="preserve">
      48. Белсендi сайлау құқығы бар азаматтар осы Ережелерге сәйкес белгiлi бiр кандидатты жақтап не оған қарсы кедергісiз үгiт жүргiзуге хақылы. </w:t>
      </w:r>
      <w:r>
        <w:br/>
      </w:r>
      <w:r>
        <w:rPr>
          <w:rFonts w:ascii="Times New Roman"/>
          <w:b w:val="false"/>
          <w:i w:val="false"/>
          <w:color w:val="000000"/>
          <w:sz w:val="28"/>
        </w:rPr>
        <w:t>
 </w:t>
      </w:r>
    </w:p>
    <w:bookmarkEnd w:id="74"/>
    <w:bookmarkStart w:name="z79" w:id="75"/>
    <w:p>
      <w:pPr>
        <w:spacing w:after="0"/>
        <w:ind w:left="0"/>
        <w:jc w:val="both"/>
      </w:pPr>
      <w:r>
        <w:rPr>
          <w:rFonts w:ascii="Times New Roman"/>
          <w:b w:val="false"/>
          <w:i w:val="false"/>
          <w:color w:val="000000"/>
          <w:sz w:val="28"/>
        </w:rPr>
        <w:t xml:space="preserve">
      49. Барлық кандидаттардың тиiсті сайлау комиссиясында тиiстi әкiмшiлiк-аумақтық бiрлiк бойынша тіркелген кезiнен бастап және үгiт науқаны аяқталғанға дейiн кандидаттардың үгіт жүргiзуге және сайлау алдындағы бағдарламасын насихаттауға құқығы бар. </w:t>
      </w:r>
      <w:r>
        <w:br/>
      </w:r>
      <w:r>
        <w:rPr>
          <w:rFonts w:ascii="Times New Roman"/>
          <w:b w:val="false"/>
          <w:i w:val="false"/>
          <w:color w:val="000000"/>
          <w:sz w:val="28"/>
        </w:rPr>
        <w:t>
 </w:t>
      </w:r>
    </w:p>
    <w:bookmarkEnd w:id="75"/>
    <w:bookmarkStart w:name="z80" w:id="76"/>
    <w:p>
      <w:pPr>
        <w:spacing w:after="0"/>
        <w:ind w:left="0"/>
        <w:jc w:val="both"/>
      </w:pPr>
      <w:r>
        <w:rPr>
          <w:rFonts w:ascii="Times New Roman"/>
          <w:b w:val="false"/>
          <w:i w:val="false"/>
          <w:color w:val="000000"/>
          <w:sz w:val="28"/>
        </w:rPr>
        <w:t xml:space="preserve">
      50. Кандидаттар сенiм бiлдiрген адамдары болуына хақылы, олар өздерiне сайлау науқанын жүргізуге көмектеседi, сайлау алдындағы үгiтті жүргiзедi, кандидаттардың мемлекеттік органдармен, ұйымдармен, қоғамдық бiрлестіктермен, сайлау комиссияларымен қарым-қатынастарында мүдделерiне өкiлдiк етедi. </w:t>
      </w:r>
      <w:r>
        <w:br/>
      </w:r>
      <w:r>
        <w:rPr>
          <w:rFonts w:ascii="Times New Roman"/>
          <w:b w:val="false"/>
          <w:i w:val="false"/>
          <w:color w:val="000000"/>
          <w:sz w:val="28"/>
        </w:rPr>
        <w:t>
 </w:t>
      </w:r>
    </w:p>
    <w:bookmarkEnd w:id="76"/>
    <w:bookmarkStart w:name="z81" w:id="77"/>
    <w:p>
      <w:pPr>
        <w:spacing w:after="0"/>
        <w:ind w:left="0"/>
        <w:jc w:val="both"/>
      </w:pPr>
      <w:r>
        <w:rPr>
          <w:rFonts w:ascii="Times New Roman"/>
          <w:b w:val="false"/>
          <w:i w:val="false"/>
          <w:color w:val="000000"/>
          <w:sz w:val="28"/>
        </w:rPr>
        <w:t xml:space="preserve">
      51. Кандидаттар сенiм бiлдiрген адамдарын өз қалауы бойынша белгілейдi және оларды тiркеу үшiн әкiмдердi сайлау жөнiндегі аудандық (қалалық) не округтік сайлау комиссиясына хабарлайды. </w:t>
      </w:r>
      <w:r>
        <w:br/>
      </w:r>
      <w:r>
        <w:rPr>
          <w:rFonts w:ascii="Times New Roman"/>
          <w:b w:val="false"/>
          <w:i w:val="false"/>
          <w:color w:val="000000"/>
          <w:sz w:val="28"/>
        </w:rPr>
        <w:t>
 </w:t>
      </w:r>
    </w:p>
    <w:bookmarkEnd w:id="77"/>
    <w:bookmarkStart w:name="z82" w:id="78"/>
    <w:p>
      <w:pPr>
        <w:spacing w:after="0"/>
        <w:ind w:left="0"/>
        <w:jc w:val="both"/>
      </w:pPr>
      <w:r>
        <w:rPr>
          <w:rFonts w:ascii="Times New Roman"/>
          <w:b w:val="false"/>
          <w:i w:val="false"/>
          <w:color w:val="000000"/>
          <w:sz w:val="28"/>
        </w:rPr>
        <w:t xml:space="preserve">
      52. Әкiмдердi сайлау жөнiндегі аудандық (қалалық) не округтік сайлау комиссиясы сенiм білдiрген адамдарды тiркегеннен кейiн оларға тиiстi куәлiктер бередi. </w:t>
      </w:r>
      <w:r>
        <w:br/>
      </w:r>
      <w:r>
        <w:rPr>
          <w:rFonts w:ascii="Times New Roman"/>
          <w:b w:val="false"/>
          <w:i w:val="false"/>
          <w:color w:val="000000"/>
          <w:sz w:val="28"/>
        </w:rPr>
        <w:t>
 </w:t>
      </w:r>
    </w:p>
    <w:bookmarkEnd w:id="78"/>
    <w:bookmarkStart w:name="z83" w:id="79"/>
    <w:p>
      <w:pPr>
        <w:spacing w:after="0"/>
        <w:ind w:left="0"/>
        <w:jc w:val="both"/>
      </w:pPr>
      <w:r>
        <w:rPr>
          <w:rFonts w:ascii="Times New Roman"/>
          <w:b w:val="false"/>
          <w:i w:val="false"/>
          <w:color w:val="000000"/>
          <w:sz w:val="28"/>
        </w:rPr>
        <w:t xml:space="preserve">
      53. Сенiм бiлдiрген адам қандай да бiр сайлау комиссиясының мүшесi бола алмайды. </w:t>
      </w:r>
      <w:r>
        <w:br/>
      </w:r>
      <w:r>
        <w:rPr>
          <w:rFonts w:ascii="Times New Roman"/>
          <w:b w:val="false"/>
          <w:i w:val="false"/>
          <w:color w:val="000000"/>
          <w:sz w:val="28"/>
        </w:rPr>
        <w:t>
 </w:t>
      </w:r>
    </w:p>
    <w:bookmarkEnd w:id="79"/>
    <w:bookmarkStart w:name="z84" w:id="80"/>
    <w:p>
      <w:pPr>
        <w:spacing w:after="0"/>
        <w:ind w:left="0"/>
        <w:jc w:val="both"/>
      </w:pPr>
      <w:r>
        <w:rPr>
          <w:rFonts w:ascii="Times New Roman"/>
          <w:b w:val="false"/>
          <w:i w:val="false"/>
          <w:color w:val="000000"/>
          <w:sz w:val="28"/>
        </w:rPr>
        <w:t xml:space="preserve">
      54. Сенiм бiлдiрген адамдар өздерiне кандидат берген өкілеттіктер шегiнде iс-қимыл жасайды. </w:t>
      </w:r>
      <w:r>
        <w:br/>
      </w:r>
      <w:r>
        <w:rPr>
          <w:rFonts w:ascii="Times New Roman"/>
          <w:b w:val="false"/>
          <w:i w:val="false"/>
          <w:color w:val="000000"/>
          <w:sz w:val="28"/>
        </w:rPr>
        <w:t>
 </w:t>
      </w:r>
    </w:p>
    <w:bookmarkEnd w:id="80"/>
    <w:bookmarkStart w:name="z85" w:id="81"/>
    <w:p>
      <w:pPr>
        <w:spacing w:after="0"/>
        <w:ind w:left="0"/>
        <w:jc w:val="both"/>
      </w:pPr>
      <w:r>
        <w:rPr>
          <w:rFonts w:ascii="Times New Roman"/>
          <w:b w:val="false"/>
          <w:i w:val="false"/>
          <w:color w:val="000000"/>
          <w:sz w:val="28"/>
        </w:rPr>
        <w:t xml:space="preserve">
      55. Сенiм бiлдiрген адамдар сайлау науқаны аяқталғаннан кейiн немесе өз бастамасы бойынша не кандидаттың шешiмiмен өз мәртебесiн тоқтатады. </w:t>
      </w:r>
      <w:r>
        <w:br/>
      </w:r>
      <w:r>
        <w:rPr>
          <w:rFonts w:ascii="Times New Roman"/>
          <w:b w:val="false"/>
          <w:i w:val="false"/>
          <w:color w:val="000000"/>
          <w:sz w:val="28"/>
        </w:rPr>
        <w:t>
 </w:t>
      </w:r>
    </w:p>
    <w:bookmarkEnd w:id="81"/>
    <w:bookmarkStart w:name="z86" w:id="82"/>
    <w:p>
      <w:pPr>
        <w:spacing w:after="0"/>
        <w:ind w:left="0"/>
        <w:jc w:val="both"/>
      </w:pPr>
      <w:r>
        <w:rPr>
          <w:rFonts w:ascii="Times New Roman"/>
          <w:b w:val="false"/>
          <w:i w:val="false"/>
          <w:color w:val="000000"/>
          <w:sz w:val="28"/>
        </w:rPr>
        <w:t xml:space="preserve">
      56. Сайлау болатын күнi және оның қарсаңындағы күнi кез келген сайлау алдындағы үгітке тыйым салынады. </w:t>
      </w:r>
      <w:r>
        <w:br/>
      </w:r>
      <w:r>
        <w:rPr>
          <w:rFonts w:ascii="Times New Roman"/>
          <w:b w:val="false"/>
          <w:i w:val="false"/>
          <w:color w:val="000000"/>
          <w:sz w:val="28"/>
        </w:rPr>
        <w:t>
 </w:t>
      </w:r>
    </w:p>
    <w:bookmarkEnd w:id="82"/>
    <w:bookmarkStart w:name="z87" w:id="83"/>
    <w:p>
      <w:pPr>
        <w:spacing w:after="0"/>
        <w:ind w:left="0"/>
        <w:jc w:val="both"/>
      </w:pPr>
      <w:r>
        <w:rPr>
          <w:rFonts w:ascii="Times New Roman"/>
          <w:b w:val="false"/>
          <w:i w:val="false"/>
          <w:color w:val="000000"/>
          <w:sz w:val="28"/>
        </w:rPr>
        <w:t xml:space="preserve">
      57. Сайлау комиссиялары орналасқан және дауыс беруге арналған үй-жайлардан тыс жерлерде бұрын ілiнген баспа үгiт материалдарын сол орнында қалдыруға болады. </w:t>
      </w:r>
      <w:r>
        <w:br/>
      </w:r>
      <w:r>
        <w:rPr>
          <w:rFonts w:ascii="Times New Roman"/>
          <w:b w:val="false"/>
          <w:i w:val="false"/>
          <w:color w:val="000000"/>
          <w:sz w:val="28"/>
        </w:rPr>
        <w:t>
 </w:t>
      </w:r>
    </w:p>
    <w:bookmarkEnd w:id="83"/>
    <w:bookmarkStart w:name="z88" w:id="84"/>
    <w:p>
      <w:pPr>
        <w:spacing w:after="0"/>
        <w:ind w:left="0"/>
        <w:jc w:val="both"/>
      </w:pPr>
      <w:r>
        <w:rPr>
          <w:rFonts w:ascii="Times New Roman"/>
          <w:b w:val="false"/>
          <w:i w:val="false"/>
          <w:color w:val="000000"/>
          <w:sz w:val="28"/>
        </w:rPr>
        <w:t xml:space="preserve">
      58. Әкiмдер сайлауын өткiзу республикалық бюджет қаражатынан қаржыландырылады. </w:t>
      </w:r>
      <w:r>
        <w:br/>
      </w:r>
      <w:r>
        <w:rPr>
          <w:rFonts w:ascii="Times New Roman"/>
          <w:b w:val="false"/>
          <w:i w:val="false"/>
          <w:color w:val="000000"/>
          <w:sz w:val="28"/>
        </w:rPr>
        <w:t xml:space="preserve">
      Әкiмдер сайлауындағы кандидаттардың сайлау алдындағы үгітi осы Ережелер белгiлеген тәртiпте құрылатын сайлау қорларының қаражаты есебiнен қаржыландырылуы мүмкiн. </w:t>
      </w:r>
      <w:r>
        <w:br/>
      </w:r>
      <w:r>
        <w:rPr>
          <w:rFonts w:ascii="Times New Roman"/>
          <w:b w:val="false"/>
          <w:i w:val="false"/>
          <w:color w:val="000000"/>
          <w:sz w:val="28"/>
        </w:rPr>
        <w:t>
 </w:t>
      </w:r>
    </w:p>
    <w:bookmarkEnd w:id="84"/>
    <w:bookmarkStart w:name="z89" w:id="85"/>
    <w:p>
      <w:pPr>
        <w:spacing w:after="0"/>
        <w:ind w:left="0"/>
        <w:jc w:val="both"/>
      </w:pPr>
      <w:r>
        <w:rPr>
          <w:rFonts w:ascii="Times New Roman"/>
          <w:b w:val="false"/>
          <w:i w:val="false"/>
          <w:color w:val="000000"/>
          <w:sz w:val="28"/>
        </w:rPr>
        <w:t xml:space="preserve">
      Әкiмдiкке кандидаттың сайлау қорын: </w:t>
      </w:r>
      <w:r>
        <w:br/>
      </w:r>
      <w:r>
        <w:rPr>
          <w:rFonts w:ascii="Times New Roman"/>
          <w:b w:val="false"/>
          <w:i w:val="false"/>
          <w:color w:val="000000"/>
          <w:sz w:val="28"/>
        </w:rPr>
        <w:t xml:space="preserve">
      1) жалпы сомасы заңнамада белгiленген ең төменгi жалақы мөлшерiнен жиырма бес еседен аспайтын кандидаттың өз қаражаты; </w:t>
      </w:r>
      <w:r>
        <w:br/>
      </w:r>
      <w:r>
        <w:rPr>
          <w:rFonts w:ascii="Times New Roman"/>
          <w:b w:val="false"/>
          <w:i w:val="false"/>
          <w:color w:val="000000"/>
          <w:sz w:val="28"/>
        </w:rPr>
        <w:t>
 </w:t>
      </w:r>
    </w:p>
    <w:bookmarkEnd w:id="85"/>
    <w:bookmarkStart w:name="z90" w:id="86"/>
    <w:p>
      <w:pPr>
        <w:spacing w:after="0"/>
        <w:ind w:left="0"/>
        <w:jc w:val="both"/>
      </w:pPr>
      <w:r>
        <w:rPr>
          <w:rFonts w:ascii="Times New Roman"/>
          <w:b w:val="false"/>
          <w:i w:val="false"/>
          <w:color w:val="000000"/>
          <w:sz w:val="28"/>
        </w:rPr>
        <w:t xml:space="preserve">
      2) жалпы сомасы заңнамада белгіленген ең төменгі жалақы мөлшерiнен елу еседен аспайтын, азаматтардың және Республика ұйымдарының ерiкті қайырмалдығы құрайды. </w:t>
      </w:r>
    </w:p>
    <w:bookmarkEnd w:id="86"/>
    <w:bookmarkStart w:name="z13" w:id="87"/>
    <w:p>
      <w:pPr>
        <w:spacing w:after="0"/>
        <w:ind w:left="0"/>
        <w:jc w:val="left"/>
      </w:pPr>
      <w:r>
        <w:rPr>
          <w:rFonts w:ascii="Times New Roman"/>
          <w:b/>
          <w:i w:val="false"/>
          <w:color w:val="000000"/>
        </w:rPr>
        <w:t xml:space="preserve"> 
  6-тарау. Әкiмдердi сайлау </w:t>
      </w:r>
    </w:p>
    <w:bookmarkEnd w:id="87"/>
    <w:p>
      <w:pPr>
        <w:spacing w:after="0"/>
        <w:ind w:left="0"/>
        <w:jc w:val="both"/>
      </w:pPr>
      <w:r>
        <w:rPr>
          <w:rFonts w:ascii="Times New Roman"/>
          <w:b w:val="false"/>
          <w:i w:val="false"/>
          <w:color w:val="000000"/>
          <w:sz w:val="28"/>
        </w:rPr>
        <w:t xml:space="preserve">      59. Әкiмдердi сайлауда дауыс беру мен сайлау қорытындыларын анықтау "Қазақстан Республикасындағы сайлау туралы"  </w:t>
      </w:r>
      <w:r>
        <w:rPr>
          <w:rFonts w:ascii="Times New Roman"/>
          <w:b w:val="false"/>
          <w:i w:val="false"/>
          <w:color w:val="000000"/>
          <w:sz w:val="28"/>
        </w:rPr>
        <w:t xml:space="preserve">Конституциялық заңда </w:t>
      </w:r>
      <w:r>
        <w:rPr>
          <w:rFonts w:ascii="Times New Roman"/>
          <w:b w:val="false"/>
          <w:i w:val="false"/>
          <w:color w:val="000000"/>
          <w:sz w:val="28"/>
        </w:rPr>
        <w:t xml:space="preserve">белгiленген сайлау рәсiмдеріне сәйкес жүзеге асырылады. </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xml:space="preserve">
      60. Жанама сайлау құқығын пайдаланған кезде әкiмдi сайлау таңдаушылардың бiрлескен отырысында өткiзіледi. </w:t>
      </w:r>
      <w:r>
        <w:br/>
      </w:r>
      <w:r>
        <w:rPr>
          <w:rFonts w:ascii="Times New Roman"/>
          <w:b w:val="false"/>
          <w:i w:val="false"/>
          <w:color w:val="000000"/>
          <w:sz w:val="28"/>
        </w:rPr>
        <w:t>
 </w:t>
      </w:r>
    </w:p>
    <w:bookmarkEnd w:id="88"/>
    <w:bookmarkStart w:name="z92" w:id="89"/>
    <w:p>
      <w:pPr>
        <w:spacing w:after="0"/>
        <w:ind w:left="0"/>
        <w:jc w:val="both"/>
      </w:pPr>
      <w:r>
        <w:rPr>
          <w:rFonts w:ascii="Times New Roman"/>
          <w:b w:val="false"/>
          <w:i w:val="false"/>
          <w:color w:val="000000"/>
          <w:sz w:val="28"/>
        </w:rPr>
        <w:t xml:space="preserve">
      61. Бiрлескен отырыс осы әкiмшілiк-аумақтық бiрлестiк үшін белгіленген таңдаушылардың жалпы санының кемiнде үштен екiсi қатысқанда құқықтық күшi бар болып табылады. </w:t>
      </w:r>
      <w:r>
        <w:br/>
      </w:r>
      <w:r>
        <w:rPr>
          <w:rFonts w:ascii="Times New Roman"/>
          <w:b w:val="false"/>
          <w:i w:val="false"/>
          <w:color w:val="000000"/>
          <w:sz w:val="28"/>
        </w:rPr>
        <w:t>
 </w:t>
      </w:r>
    </w:p>
    <w:bookmarkEnd w:id="89"/>
    <w:bookmarkStart w:name="z93" w:id="90"/>
    <w:p>
      <w:pPr>
        <w:spacing w:after="0"/>
        <w:ind w:left="0"/>
        <w:jc w:val="both"/>
      </w:pPr>
      <w:r>
        <w:rPr>
          <w:rFonts w:ascii="Times New Roman"/>
          <w:b w:val="false"/>
          <w:i w:val="false"/>
          <w:color w:val="000000"/>
          <w:sz w:val="28"/>
        </w:rPr>
        <w:t xml:space="preserve">
      62. Таңдаушылардың бiрлескен отырысында төрағалық етушi округтік сайлау комиссиясының төрағасы болып табылады. </w:t>
      </w:r>
      <w:r>
        <w:br/>
      </w:r>
      <w:r>
        <w:rPr>
          <w:rFonts w:ascii="Times New Roman"/>
          <w:b w:val="false"/>
          <w:i w:val="false"/>
          <w:color w:val="000000"/>
          <w:sz w:val="28"/>
        </w:rPr>
        <w:t xml:space="preserve">
      Таңдаушылардың бiрлескен отырысының өткiзілгенін куәландыратын құжат бiрлескен отырыстың хаттамасы болып табылады. </w:t>
      </w:r>
      <w:r>
        <w:br/>
      </w:r>
      <w:r>
        <w:rPr>
          <w:rFonts w:ascii="Times New Roman"/>
          <w:b w:val="false"/>
          <w:i w:val="false"/>
          <w:color w:val="000000"/>
          <w:sz w:val="28"/>
        </w:rPr>
        <w:t>
 </w:t>
      </w:r>
    </w:p>
    <w:bookmarkEnd w:id="90"/>
    <w:bookmarkStart w:name="z94" w:id="91"/>
    <w:p>
      <w:pPr>
        <w:spacing w:after="0"/>
        <w:ind w:left="0"/>
        <w:jc w:val="both"/>
      </w:pPr>
      <w:r>
        <w:rPr>
          <w:rFonts w:ascii="Times New Roman"/>
          <w:b w:val="false"/>
          <w:i w:val="false"/>
          <w:color w:val="000000"/>
          <w:sz w:val="28"/>
        </w:rPr>
        <w:t xml:space="preserve">
      63. Таңдаушылардың бiрлескен отырысы өтетін үй-жайда округтiк сайлау комиссиясы әкiмдi сайлау жөнiнде дауыс беру пунктiн ұйымдастырады. </w:t>
      </w:r>
      <w:r>
        <w:br/>
      </w:r>
      <w:r>
        <w:rPr>
          <w:rFonts w:ascii="Times New Roman"/>
          <w:b w:val="false"/>
          <w:i w:val="false"/>
          <w:color w:val="000000"/>
          <w:sz w:val="28"/>
        </w:rPr>
        <w:t xml:space="preserve">
      Егер дауыс беру нәтижесiнде бiрнеше кандидат басқа кандидаттармен салыстырғанда таңдаушылардың көп бiрдей дауыс санын алса, округтік сайлау комиссиясы барынша көп дауыс алған екi кандидат бойынша қайта дауыс берудi тағайындайды. Қайта дауыс беру сол күнi өткiзіледi. </w:t>
      </w:r>
      <w:r>
        <w:br/>
      </w:r>
      <w:r>
        <w:rPr>
          <w:rFonts w:ascii="Times New Roman"/>
          <w:b w:val="false"/>
          <w:i w:val="false"/>
          <w:color w:val="000000"/>
          <w:sz w:val="28"/>
        </w:rPr>
        <w:t xml:space="preserve">
      Сайлауға бiр кандидат түскен жағдайда оған дауыс беруге қатысқан таңдаушылардың елу процентiнен астамы дауыс берсе, ол сайланған болып есептеледi. </w:t>
      </w:r>
      <w:r>
        <w:br/>
      </w:r>
      <w:r>
        <w:rPr>
          <w:rFonts w:ascii="Times New Roman"/>
          <w:b w:val="false"/>
          <w:i w:val="false"/>
          <w:color w:val="000000"/>
          <w:sz w:val="28"/>
        </w:rPr>
        <w:t>
 </w:t>
      </w:r>
    </w:p>
    <w:bookmarkEnd w:id="91"/>
    <w:bookmarkStart w:name="z95" w:id="92"/>
    <w:p>
      <w:pPr>
        <w:spacing w:after="0"/>
        <w:ind w:left="0"/>
        <w:jc w:val="both"/>
      </w:pPr>
      <w:r>
        <w:rPr>
          <w:rFonts w:ascii="Times New Roman"/>
          <w:b w:val="false"/>
          <w:i w:val="false"/>
          <w:color w:val="000000"/>
          <w:sz w:val="28"/>
        </w:rPr>
        <w:t xml:space="preserve">
      64. Округтік сайлау комиссиясының төрағасы әкiмдi сайлау жөніндегі дауыс берудiң нәтижелерiн жариялағаннан кейін бiрлескен отырыс жабылады. </w:t>
      </w:r>
      <w:r>
        <w:br/>
      </w:r>
      <w:r>
        <w:rPr>
          <w:rFonts w:ascii="Times New Roman"/>
          <w:b w:val="false"/>
          <w:i w:val="false"/>
          <w:color w:val="000000"/>
          <w:sz w:val="28"/>
        </w:rPr>
        <w:t>
 </w:t>
      </w:r>
    </w:p>
    <w:bookmarkEnd w:id="92"/>
    <w:bookmarkStart w:name="z96" w:id="93"/>
    <w:p>
      <w:pPr>
        <w:spacing w:after="0"/>
        <w:ind w:left="0"/>
        <w:jc w:val="both"/>
      </w:pPr>
      <w:r>
        <w:rPr>
          <w:rFonts w:ascii="Times New Roman"/>
          <w:b w:val="false"/>
          <w:i w:val="false"/>
          <w:color w:val="000000"/>
          <w:sz w:val="28"/>
        </w:rPr>
        <w:t xml:space="preserve">
      65. Әкiмдердi сайлау жөнiндегi округтік не учаскелiк сайлау комиссиясы дауыс берудiң нәтижелерi бойынша аудандық (қалалық) сайлау комиссиясына дереу жiберiлетiн дауыс беру хаттамасын жасайды. </w:t>
      </w:r>
      <w:r>
        <w:br/>
      </w:r>
      <w:r>
        <w:rPr>
          <w:rFonts w:ascii="Times New Roman"/>
          <w:b w:val="false"/>
          <w:i w:val="false"/>
          <w:color w:val="000000"/>
          <w:sz w:val="28"/>
        </w:rPr>
        <w:t>
 </w:t>
      </w:r>
    </w:p>
    <w:bookmarkEnd w:id="93"/>
    <w:bookmarkStart w:name="z97" w:id="94"/>
    <w:p>
      <w:pPr>
        <w:spacing w:after="0"/>
        <w:ind w:left="0"/>
        <w:jc w:val="both"/>
      </w:pPr>
      <w:r>
        <w:rPr>
          <w:rFonts w:ascii="Times New Roman"/>
          <w:b w:val="false"/>
          <w:i w:val="false"/>
          <w:color w:val="000000"/>
          <w:sz w:val="28"/>
        </w:rPr>
        <w:t xml:space="preserve">
      66. Егер сайлау жарамсыз деп танылса, облыстық, Астана немесе Алматы қалалық сайлау комиссиясы қайта сайлау өткiзу туралы шешiм қабылдайды. Қайта сайлау өткiзген кезде дауыс беру сол сайлау учаскелерiнде (пункттерде) және бастапқы сайлауды өткізу барысында дайындалған сайлаушылар (таңдаушылар) тiзiмдерi бойынша жүзеге асырылады. </w:t>
      </w:r>
      <w:r>
        <w:br/>
      </w:r>
      <w:r>
        <w:rPr>
          <w:rFonts w:ascii="Times New Roman"/>
          <w:b w:val="false"/>
          <w:i w:val="false"/>
          <w:color w:val="000000"/>
          <w:sz w:val="28"/>
        </w:rPr>
        <w:t>
 </w:t>
      </w:r>
    </w:p>
    <w:bookmarkEnd w:id="94"/>
    <w:bookmarkStart w:name="z98" w:id="95"/>
    <w:p>
      <w:pPr>
        <w:spacing w:after="0"/>
        <w:ind w:left="0"/>
        <w:jc w:val="both"/>
      </w:pPr>
      <w:r>
        <w:rPr>
          <w:rFonts w:ascii="Times New Roman"/>
          <w:b w:val="false"/>
          <w:i w:val="false"/>
          <w:color w:val="000000"/>
          <w:sz w:val="28"/>
        </w:rPr>
        <w:t xml:space="preserve">
      67. Қайта сайлау бастапқы сайлаудан екi ай мерзiмнен кешiктірілмей өткiзіледi. Қайта сайлау кезiнде жүзеге асыру көзделген сайлау iс-шаралары "Қазақстан Республикасындағы сайлау туралы"  </w:t>
      </w:r>
      <w:r>
        <w:rPr>
          <w:rFonts w:ascii="Times New Roman"/>
          <w:b w:val="false"/>
          <w:i w:val="false"/>
          <w:color w:val="000000"/>
          <w:sz w:val="28"/>
        </w:rPr>
        <w:t xml:space="preserve">Конституциялық заңға </w:t>
      </w:r>
      <w:r>
        <w:rPr>
          <w:rFonts w:ascii="Times New Roman"/>
          <w:b w:val="false"/>
          <w:i w:val="false"/>
          <w:color w:val="000000"/>
          <w:sz w:val="28"/>
        </w:rPr>
        <w:t xml:space="preserve">және осы Ережелерге сәйкес жүргiзіледi. </w:t>
      </w:r>
      <w:r>
        <w:br/>
      </w:r>
      <w:r>
        <w:rPr>
          <w:rFonts w:ascii="Times New Roman"/>
          <w:b w:val="false"/>
          <w:i w:val="false"/>
          <w:color w:val="000000"/>
          <w:sz w:val="28"/>
        </w:rPr>
        <w:t>
 </w:t>
      </w:r>
    </w:p>
    <w:bookmarkEnd w:id="95"/>
    <w:bookmarkStart w:name="z99" w:id="96"/>
    <w:p>
      <w:pPr>
        <w:spacing w:after="0"/>
        <w:ind w:left="0"/>
        <w:jc w:val="both"/>
      </w:pPr>
      <w:r>
        <w:rPr>
          <w:rFonts w:ascii="Times New Roman"/>
          <w:b w:val="false"/>
          <w:i w:val="false"/>
          <w:color w:val="000000"/>
          <w:sz w:val="28"/>
        </w:rPr>
        <w:t xml:space="preserve">
      68. Қайта сайлау өткiзу туралы жергілiктi бұқаралық ақпарат құралдарында хабарланады. </w:t>
      </w:r>
      <w:r>
        <w:br/>
      </w:r>
      <w:r>
        <w:rPr>
          <w:rFonts w:ascii="Times New Roman"/>
          <w:b w:val="false"/>
          <w:i w:val="false"/>
          <w:color w:val="000000"/>
          <w:sz w:val="28"/>
        </w:rPr>
        <w:t>
 </w:t>
      </w:r>
    </w:p>
    <w:bookmarkEnd w:id="96"/>
    <w:bookmarkStart w:name="z100" w:id="97"/>
    <w:p>
      <w:pPr>
        <w:spacing w:after="0"/>
        <w:ind w:left="0"/>
        <w:jc w:val="both"/>
      </w:pPr>
      <w:r>
        <w:rPr>
          <w:rFonts w:ascii="Times New Roman"/>
          <w:b w:val="false"/>
          <w:i w:val="false"/>
          <w:color w:val="000000"/>
          <w:sz w:val="28"/>
        </w:rPr>
        <w:t xml:space="preserve">
      69. Бастапқы сайлауда осы Ережелердi бұзған кандидаттардың қайта сайлауға қатысуға құқығы жоқ. </w:t>
      </w:r>
      <w:r>
        <w:br/>
      </w:r>
      <w:r>
        <w:rPr>
          <w:rFonts w:ascii="Times New Roman"/>
          <w:b w:val="false"/>
          <w:i w:val="false"/>
          <w:color w:val="000000"/>
          <w:sz w:val="28"/>
        </w:rPr>
        <w:t>
 </w:t>
      </w:r>
    </w:p>
    <w:bookmarkEnd w:id="97"/>
    <w:bookmarkStart w:name="z101" w:id="98"/>
    <w:p>
      <w:pPr>
        <w:spacing w:after="0"/>
        <w:ind w:left="0"/>
        <w:jc w:val="both"/>
      </w:pPr>
      <w:r>
        <w:rPr>
          <w:rFonts w:ascii="Times New Roman"/>
          <w:b w:val="false"/>
          <w:i w:val="false"/>
          <w:color w:val="000000"/>
          <w:sz w:val="28"/>
        </w:rPr>
        <w:t xml:space="preserve">
      70. Сайлау қорытындылары аудандық (қалалық) сайлау комиссиясының отырысында учаскелiк не округтік сайлау комиссияларының хаттамалары негiзiнде белгiленедi. Сайлау қорытындылары туралы аудандық (қалалық) сайлау комиссиясының төрағасы мен мүшелерi қол қойған хаттама жасалады және жергілiктi бұқаралық ақпарат құралдарында хабарланады. </w:t>
      </w:r>
    </w:p>
    <w:bookmarkEnd w:id="98"/>
    <w:bookmarkStart w:name="z14" w:id="99"/>
    <w:p>
      <w:pPr>
        <w:spacing w:after="0"/>
        <w:ind w:left="0"/>
        <w:jc w:val="left"/>
      </w:pPr>
      <w:r>
        <w:rPr>
          <w:rFonts w:ascii="Times New Roman"/>
          <w:b/>
          <w:i w:val="false"/>
          <w:color w:val="000000"/>
        </w:rPr>
        <w:t xml:space="preserve"> 
  7-тарау. Әкiмдердi тiркеу </w:t>
      </w:r>
    </w:p>
    <w:bookmarkEnd w:id="99"/>
    <w:p>
      <w:pPr>
        <w:spacing w:after="0"/>
        <w:ind w:left="0"/>
        <w:jc w:val="both"/>
      </w:pPr>
      <w:r>
        <w:rPr>
          <w:rFonts w:ascii="Times New Roman"/>
          <w:b w:val="false"/>
          <w:i w:val="false"/>
          <w:color w:val="000000"/>
          <w:sz w:val="28"/>
        </w:rPr>
        <w:t xml:space="preserve">      71. Аудандық (қалалық) сайлау комиссиясы сайлау өткiзiлген күннен бастап жеті күн мерзiм iшiнде сайланған әкiмдердi тiркейдi. Сайланған әкiмдi тiркеу туралы аудандық (қалалық) сайлау комиссиясының шешiмi жоғары тұрған тиiстi әкiмге ұсынылады, ол сайланған әкiмді бiр тәулiк iшiнде тағайындайды. </w:t>
      </w: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xml:space="preserve">
      72. Аудандық (қалалық) сайлау комиссиясы сайланған әкiмдi тiркегеннен кейiн әкiмнiң тегiн, атын, әкесiнiң атын, туған жылын, атқаратын лауазымын, жұмыс орны (кәсiбі) мен тұрғылықты жерiн, әкiмнiң қалауына қарай оның қоғамдық бiрлестiкке қатыстылығы мен қай ұлтқа жататыны туралы мәліметтерді көрсете отырып, тiркеу туралы хабарламаны жергiлiктi бұқаралық ақпарат құралдарында жариялайды. </w:t>
      </w:r>
      <w:r>
        <w:br/>
      </w:r>
      <w:r>
        <w:rPr>
          <w:rFonts w:ascii="Times New Roman"/>
          <w:b w:val="false"/>
          <w:i w:val="false"/>
          <w:color w:val="000000"/>
          <w:sz w:val="28"/>
        </w:rPr>
        <w:t>
 </w:t>
      </w:r>
    </w:p>
    <w:bookmarkEnd w:id="100"/>
    <w:bookmarkStart w:name="z103" w:id="101"/>
    <w:p>
      <w:pPr>
        <w:spacing w:after="0"/>
        <w:ind w:left="0"/>
        <w:jc w:val="both"/>
      </w:pPr>
      <w:r>
        <w:rPr>
          <w:rFonts w:ascii="Times New Roman"/>
          <w:b w:val="false"/>
          <w:i w:val="false"/>
          <w:color w:val="000000"/>
          <w:sz w:val="28"/>
        </w:rPr>
        <w:t xml:space="preserve">
      73. Аудандық (қалалық) сайлау комиссиясы сайлаушылар (таңдаушылар) тiзiмдерiн жасау ережелерi, дауыс беру мен дауыстарды есептеу, сайлау нәтижелерiн айқындау тәртiбi бұзылған, осы Ережелердiң басқа да бұзылулары орын алған жағдайда, егер бұл әрекеттер сайлаушылардың немесе таңдаушылардың еркiн білдiруінің нәтижелерiн сенiмдi анықтауға мүмкiндiк бермейтiн болса, ауылдық (селолық) округтердiң, ауылдардың (селолардың), кенттердiң әкiмдерiнiң сайлауын жарамсыз деп тани алады. </w:t>
      </w:r>
      <w:r>
        <w:br/>
      </w:r>
      <w:r>
        <w:rPr>
          <w:rFonts w:ascii="Times New Roman"/>
          <w:b w:val="false"/>
          <w:i w:val="false"/>
          <w:color w:val="000000"/>
          <w:sz w:val="28"/>
        </w:rPr>
        <w:t xml:space="preserve">
      Бұл ретте кандидаттар осы шешiмге ол қабылданған күннен бастап он күн iшiнде сотқа шағымдана алады. </w:t>
      </w:r>
    </w:p>
    <w:bookmarkEnd w:id="101"/>
    <w:bookmarkStart w:name="z15" w:id="102"/>
    <w:p>
      <w:pPr>
        <w:spacing w:after="0"/>
        <w:ind w:left="0"/>
        <w:jc w:val="left"/>
      </w:pPr>
      <w:r>
        <w:rPr>
          <w:rFonts w:ascii="Times New Roman"/>
          <w:b/>
          <w:i w:val="false"/>
          <w:color w:val="000000"/>
        </w:rPr>
        <w:t xml:space="preserve"> 
  8-тарау. Әкiмдердiң өкілеттiктерiн тоқтату және </w:t>
      </w:r>
      <w:r>
        <w:br/>
      </w:r>
      <w:r>
        <w:rPr>
          <w:rFonts w:ascii="Times New Roman"/>
          <w:b/>
          <w:i w:val="false"/>
          <w:color w:val="000000"/>
        </w:rPr>
        <w:t xml:space="preserve">
оларды қызметiнен босату </w:t>
      </w:r>
    </w:p>
    <w:bookmarkEnd w:id="102"/>
    <w:p>
      <w:pPr>
        <w:spacing w:after="0"/>
        <w:ind w:left="0"/>
        <w:jc w:val="both"/>
      </w:pPr>
      <w:r>
        <w:rPr>
          <w:rFonts w:ascii="Times New Roman"/>
          <w:b w:val="false"/>
          <w:i w:val="false"/>
          <w:color w:val="000000"/>
          <w:sz w:val="28"/>
        </w:rPr>
        <w:t xml:space="preserve">      74. Әкiмнiң өкiлеттiктерi мерзiмiнен бұрын: </w:t>
      </w:r>
      <w:r>
        <w:br/>
      </w:r>
      <w:r>
        <w:rPr>
          <w:rFonts w:ascii="Times New Roman"/>
          <w:b w:val="false"/>
          <w:i w:val="false"/>
          <w:color w:val="000000"/>
          <w:sz w:val="28"/>
        </w:rPr>
        <w:t>
 </w:t>
      </w:r>
    </w:p>
    <w:bookmarkStart w:name="z104" w:id="103"/>
    <w:p>
      <w:pPr>
        <w:spacing w:after="0"/>
        <w:ind w:left="0"/>
        <w:jc w:val="both"/>
      </w:pPr>
      <w:r>
        <w:rPr>
          <w:rFonts w:ascii="Times New Roman"/>
          <w:b w:val="false"/>
          <w:i w:val="false"/>
          <w:color w:val="000000"/>
          <w:sz w:val="28"/>
        </w:rPr>
        <w:t xml:space="preserve">
      1) өзi әкiм болып табылатын әкiмшілiк-аумақтық бiрлiктiң шегінен тыс тұрақты тұрғылықты жерге көшкен; </w:t>
      </w:r>
      <w:r>
        <w:br/>
      </w:r>
      <w:r>
        <w:rPr>
          <w:rFonts w:ascii="Times New Roman"/>
          <w:b w:val="false"/>
          <w:i w:val="false"/>
          <w:color w:val="000000"/>
          <w:sz w:val="28"/>
        </w:rPr>
        <w:t>
 </w:t>
      </w:r>
    </w:p>
    <w:bookmarkEnd w:id="103"/>
    <w:bookmarkStart w:name="z105" w:id="104"/>
    <w:p>
      <w:pPr>
        <w:spacing w:after="0"/>
        <w:ind w:left="0"/>
        <w:jc w:val="both"/>
      </w:pPr>
      <w:r>
        <w:rPr>
          <w:rFonts w:ascii="Times New Roman"/>
          <w:b w:val="false"/>
          <w:i w:val="false"/>
          <w:color w:val="000000"/>
          <w:sz w:val="28"/>
        </w:rPr>
        <w:t xml:space="preserve">
      2) оны iс-әрекетке қабiлетсiз, хабар-ошарсыз кетті немесе қайтыс болды деп тану туралы сот шешімі заңды күшіне енген; </w:t>
      </w:r>
      <w:r>
        <w:br/>
      </w:r>
      <w:r>
        <w:rPr>
          <w:rFonts w:ascii="Times New Roman"/>
          <w:b w:val="false"/>
          <w:i w:val="false"/>
          <w:color w:val="000000"/>
          <w:sz w:val="28"/>
        </w:rPr>
        <w:t>
 </w:t>
      </w:r>
    </w:p>
    <w:bookmarkEnd w:id="104"/>
    <w:bookmarkStart w:name="z106" w:id="105"/>
    <w:p>
      <w:pPr>
        <w:spacing w:after="0"/>
        <w:ind w:left="0"/>
        <w:jc w:val="both"/>
      </w:pPr>
      <w:r>
        <w:rPr>
          <w:rFonts w:ascii="Times New Roman"/>
          <w:b w:val="false"/>
          <w:i w:val="false"/>
          <w:color w:val="000000"/>
          <w:sz w:val="28"/>
        </w:rPr>
        <w:t xml:space="preserve">
      3) оған қатысты соттың анықтау үкiмi заңды күшiне енген; </w:t>
      </w:r>
      <w:r>
        <w:br/>
      </w:r>
      <w:r>
        <w:rPr>
          <w:rFonts w:ascii="Times New Roman"/>
          <w:b w:val="false"/>
          <w:i w:val="false"/>
          <w:color w:val="000000"/>
          <w:sz w:val="28"/>
        </w:rPr>
        <w:t>
 </w:t>
      </w:r>
    </w:p>
    <w:bookmarkEnd w:id="105"/>
    <w:bookmarkStart w:name="z107" w:id="106"/>
    <w:p>
      <w:pPr>
        <w:spacing w:after="0"/>
        <w:ind w:left="0"/>
        <w:jc w:val="both"/>
      </w:pPr>
      <w:r>
        <w:rPr>
          <w:rFonts w:ascii="Times New Roman"/>
          <w:b w:val="false"/>
          <w:i w:val="false"/>
          <w:color w:val="000000"/>
          <w:sz w:val="28"/>
        </w:rPr>
        <w:t xml:space="preserve">
      4) Қазақстан Республикасының азаматтығынан айырылған; </w:t>
      </w:r>
      <w:r>
        <w:br/>
      </w:r>
      <w:r>
        <w:rPr>
          <w:rFonts w:ascii="Times New Roman"/>
          <w:b w:val="false"/>
          <w:i w:val="false"/>
          <w:color w:val="000000"/>
          <w:sz w:val="28"/>
        </w:rPr>
        <w:t>
 </w:t>
      </w:r>
    </w:p>
    <w:bookmarkEnd w:id="106"/>
    <w:bookmarkStart w:name="z108" w:id="107"/>
    <w:p>
      <w:pPr>
        <w:spacing w:after="0"/>
        <w:ind w:left="0"/>
        <w:jc w:val="both"/>
      </w:pPr>
      <w:r>
        <w:rPr>
          <w:rFonts w:ascii="Times New Roman"/>
          <w:b w:val="false"/>
          <w:i w:val="false"/>
          <w:color w:val="000000"/>
          <w:sz w:val="28"/>
        </w:rPr>
        <w:t xml:space="preserve">
      5) қайтыс болған; </w:t>
      </w:r>
      <w:r>
        <w:br/>
      </w:r>
      <w:r>
        <w:rPr>
          <w:rFonts w:ascii="Times New Roman"/>
          <w:b w:val="false"/>
          <w:i w:val="false"/>
          <w:color w:val="000000"/>
          <w:sz w:val="28"/>
        </w:rPr>
        <w:t>
 </w:t>
      </w:r>
    </w:p>
    <w:bookmarkEnd w:id="107"/>
    <w:bookmarkStart w:name="z109" w:id="108"/>
    <w:p>
      <w:pPr>
        <w:spacing w:after="0"/>
        <w:ind w:left="0"/>
        <w:jc w:val="both"/>
      </w:pPr>
      <w:r>
        <w:rPr>
          <w:rFonts w:ascii="Times New Roman"/>
          <w:b w:val="false"/>
          <w:i w:val="false"/>
          <w:color w:val="000000"/>
          <w:sz w:val="28"/>
        </w:rPr>
        <w:t xml:space="preserve">
      6) орнынан түсу жөнiнде өзi өтiнiш берген жағдайда тоқтатылады. </w:t>
      </w:r>
      <w:r>
        <w:br/>
      </w:r>
      <w:r>
        <w:rPr>
          <w:rFonts w:ascii="Times New Roman"/>
          <w:b w:val="false"/>
          <w:i w:val="false"/>
          <w:color w:val="000000"/>
          <w:sz w:val="28"/>
        </w:rPr>
        <w:t>
 </w:t>
      </w:r>
    </w:p>
    <w:bookmarkEnd w:id="108"/>
    <w:bookmarkStart w:name="z110" w:id="109"/>
    <w:p>
      <w:pPr>
        <w:spacing w:after="0"/>
        <w:ind w:left="0"/>
        <w:jc w:val="both"/>
      </w:pPr>
      <w:r>
        <w:rPr>
          <w:rFonts w:ascii="Times New Roman"/>
          <w:b w:val="false"/>
          <w:i w:val="false"/>
          <w:color w:val="000000"/>
          <w:sz w:val="28"/>
        </w:rPr>
        <w:t xml:space="preserve">
      75. Әкiмнiң өкілеттіктерiн 74-тармақтың 1)-5) тармақшаларында көрсетілген негіздер бойынша тоқтату оларда аталған жағдайлардың басталу сәтiнен бастап жүредi және жоғары тұрған тиiстi әкiмнiң шешiмiмен рәсiмделедi. </w:t>
      </w:r>
      <w:r>
        <w:br/>
      </w:r>
      <w:r>
        <w:rPr>
          <w:rFonts w:ascii="Times New Roman"/>
          <w:b w:val="false"/>
          <w:i w:val="false"/>
          <w:color w:val="000000"/>
          <w:sz w:val="28"/>
        </w:rPr>
        <w:t xml:space="preserve">
      Әкiмнiң өкiлеттiктерi 74-тармақтың 6) тармақшасында көрсетілген негіз бойынша, орнынан түсу жөнiнде өтiнiш бергеннен кейiн жоғары тұрған тиiстi әкiмнiң шешiмiмен бiр айдан кешiктірілмей тоқтатылады. Орнынан түсiруден бас тартылған жағдайда әкiм қызметтік өкілеттіктерiн атқаруды жалғастыра беруге тиiс және Қазақстан Республикасының заңнамасында көзделген тәртіпте қызметінен кетуге құқығы бар. </w:t>
      </w:r>
      <w:r>
        <w:br/>
      </w:r>
      <w:r>
        <w:rPr>
          <w:rFonts w:ascii="Times New Roman"/>
          <w:b w:val="false"/>
          <w:i w:val="false"/>
          <w:color w:val="000000"/>
          <w:sz w:val="28"/>
        </w:rPr>
        <w:t>
 </w:t>
      </w:r>
    </w:p>
    <w:bookmarkEnd w:id="109"/>
    <w:bookmarkStart w:name="z111" w:id="110"/>
    <w:p>
      <w:pPr>
        <w:spacing w:after="0"/>
        <w:ind w:left="0"/>
        <w:jc w:val="both"/>
      </w:pPr>
      <w:r>
        <w:rPr>
          <w:rFonts w:ascii="Times New Roman"/>
          <w:b w:val="false"/>
          <w:i w:val="false"/>
          <w:color w:val="000000"/>
          <w:sz w:val="28"/>
        </w:rPr>
        <w:t xml:space="preserve">
      76. Әкiм: </w:t>
      </w:r>
      <w:r>
        <w:br/>
      </w:r>
      <w:r>
        <w:rPr>
          <w:rFonts w:ascii="Times New Roman"/>
          <w:b w:val="false"/>
          <w:i w:val="false"/>
          <w:color w:val="000000"/>
          <w:sz w:val="28"/>
        </w:rPr>
        <w:t xml:space="preserve">
      1)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заңдарын, Қазақстан Республикасы Президентiнiң және Үкiметiнiң актілерiн бұзған; </w:t>
      </w:r>
      <w:r>
        <w:br/>
      </w: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xml:space="preserve">
      2) ол өз міндеттерiн тиiсiнше атқармаған; </w:t>
      </w:r>
      <w:r>
        <w:br/>
      </w:r>
      <w:r>
        <w:rPr>
          <w:rFonts w:ascii="Times New Roman"/>
          <w:b w:val="false"/>
          <w:i w:val="false"/>
          <w:color w:val="000000"/>
          <w:sz w:val="28"/>
        </w:rPr>
        <w:t>
 </w:t>
      </w:r>
    </w:p>
    <w:bookmarkEnd w:id="111"/>
    <w:bookmarkStart w:name="z113" w:id="112"/>
    <w:p>
      <w:pPr>
        <w:spacing w:after="0"/>
        <w:ind w:left="0"/>
        <w:jc w:val="both"/>
      </w:pPr>
      <w:r>
        <w:rPr>
          <w:rFonts w:ascii="Times New Roman"/>
          <w:b w:val="false"/>
          <w:i w:val="false"/>
          <w:color w:val="000000"/>
          <w:sz w:val="28"/>
        </w:rPr>
        <w:t xml:space="preserve">
      3) оның ұзаққа созылған (қатарынан үш айдан артық немесе күнтiзбелiк жыл iшiнде алты ай) еңбекке жарамсыздығы жағдайларында атқаратын қызметiнен мерзiмiнен бұрын босатылуы мүмкiн. </w:t>
      </w:r>
      <w:r>
        <w:br/>
      </w:r>
      <w:r>
        <w:rPr>
          <w:rFonts w:ascii="Times New Roman"/>
          <w:b w:val="false"/>
          <w:i w:val="false"/>
          <w:color w:val="000000"/>
          <w:sz w:val="28"/>
        </w:rPr>
        <w:t>
 </w:t>
      </w:r>
    </w:p>
    <w:bookmarkEnd w:id="112"/>
    <w:bookmarkStart w:name="z114" w:id="113"/>
    <w:p>
      <w:pPr>
        <w:spacing w:after="0"/>
        <w:ind w:left="0"/>
        <w:jc w:val="both"/>
      </w:pPr>
      <w:r>
        <w:rPr>
          <w:rFonts w:ascii="Times New Roman"/>
          <w:b w:val="false"/>
          <w:i w:val="false"/>
          <w:color w:val="000000"/>
          <w:sz w:val="28"/>
        </w:rPr>
        <w:t xml:space="preserve">
      77. 76-бапта көрсетiлген негiздер бойынша, аудан (қала) прокурорының алдын ала қорытындысы болғанда және кейiннен тиiстi аудандық (қалалық) мәслихат депутаттарының жалпы санының кем дегенде үштен екiсiнiң келiсiмiн алғанда, жоғары тұрған әкiмнiң шешiмiмен әкiм атқаратын қызметiнен босатылады. </w:t>
      </w:r>
      <w:r>
        <w:br/>
      </w:r>
      <w:r>
        <w:rPr>
          <w:rFonts w:ascii="Times New Roman"/>
          <w:b w:val="false"/>
          <w:i w:val="false"/>
          <w:color w:val="000000"/>
          <w:sz w:val="28"/>
        </w:rPr>
        <w:t>
 </w:t>
      </w:r>
    </w:p>
    <w:bookmarkEnd w:id="113"/>
    <w:bookmarkStart w:name="z115" w:id="114"/>
    <w:p>
      <w:pPr>
        <w:spacing w:after="0"/>
        <w:ind w:left="0"/>
        <w:jc w:val="both"/>
      </w:pPr>
      <w:r>
        <w:rPr>
          <w:rFonts w:ascii="Times New Roman"/>
          <w:b w:val="false"/>
          <w:i w:val="false"/>
          <w:color w:val="000000"/>
          <w:sz w:val="28"/>
        </w:rPr>
        <w:t xml:space="preserve">
      78. Осы Ережелердің орындалуын бақылауды, олардың бiрыңғай үлгіде қолданылуын қамтамасыз етудi Қазақстан Республикасының Орталық сайлау комиссиясы жүзеге асырады. </w:t>
      </w:r>
      <w:r>
        <w:br/>
      </w:r>
      <w:r>
        <w:rPr>
          <w:rFonts w:ascii="Times New Roman"/>
          <w:b w:val="false"/>
          <w:i w:val="false"/>
          <w:color w:val="000000"/>
          <w:sz w:val="28"/>
        </w:rPr>
        <w:t xml:space="preserve">
      Осы Ережелерде реттелмеген мәселелер Қазақстан Республикасы Орталық сайлау комиссиясының актілерiмен шешiледi. </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