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0349" w14:textId="dfe0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20 наурыздағы N 88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29 қарашадағы N 1475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Қазақстан Республикасы Президентінің 1999 жылғы 20 наурыздағы N 88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төмендегі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құрамына Орал Байғонысұлы Мұхамеджанов - Қазақстан Республикасы Парламенті Мәжілісінің Төрағасы енгізілсін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құрамынан: Г.А.Марченко, Ж.А.Тұяқбай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