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8ec17" w14:textId="eb8ec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"электрондық үкiмет" қалыптастырудың 2005-2007 жылдарға арналған мемлекеттiк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2004 жылғы 10 қарашадағы N 1471 Жарлығы. Күші жойылды - Қазақстан Республикасы Президентінің 2009 жылғы 18 маусымдағы N 829 Жарлығымен</w:t>
      </w:r>
    </w:p>
    <w:p>
      <w:pPr>
        <w:spacing w:after="0"/>
        <w:ind w:left="0"/>
        <w:jc w:val="both"/>
      </w:pPr>
      <w:bookmarkStart w:name="z1" w:id="0"/>
      <w:r>
        <w:rPr>
          <w:rFonts w:ascii="Times New Roman"/>
          <w:b w:val="false"/>
          <w:i w:val="false"/>
          <w:color w:val="ff0000"/>
          <w:sz w:val="28"/>
        </w:rPr>
        <w:t xml:space="preserve">
       Ескерту. Күші жойылды - Қазақстан Республикасы Президентінің 2009.06.18 </w:t>
      </w:r>
      <w:r>
        <w:rPr>
          <w:rFonts w:ascii="Times New Roman"/>
          <w:b w:val="false"/>
          <w:i w:val="false"/>
          <w:color w:val="ff0000"/>
          <w:sz w:val="28"/>
        </w:rPr>
        <w:t xml:space="preserve">N 829 </w:t>
      </w:r>
      <w:r>
        <w:rPr>
          <w:rFonts w:ascii="Times New Roman"/>
          <w:b w:val="false"/>
          <w:i w:val="false"/>
          <w:color w:val="ff0000"/>
          <w:sz w:val="28"/>
        </w:rPr>
        <w:t xml:space="preserve">Жарлығымен. </w:t>
      </w:r>
    </w:p>
    <w:bookmarkEnd w:id="0"/>
    <w:p>
      <w:pPr>
        <w:spacing w:after="0"/>
        <w:ind w:left="0"/>
        <w:jc w:val="both"/>
      </w:pPr>
      <w:r>
        <w:rPr>
          <w:rFonts w:ascii="Times New Roman"/>
          <w:b w:val="false"/>
          <w:i w:val="false"/>
          <w:color w:val="000000"/>
          <w:sz w:val="28"/>
        </w:rPr>
        <w:t>      Қазақстан Республикасының Конституциясы </w:t>
      </w:r>
      <w:r>
        <w:rPr>
          <w:rFonts w:ascii="Times New Roman"/>
          <w:b w:val="false"/>
          <w:i w:val="false"/>
          <w:color w:val="000000"/>
          <w:sz w:val="28"/>
        </w:rPr>
        <w:t xml:space="preserve">44-бабының </w:t>
      </w:r>
      <w:r>
        <w:rPr>
          <w:rFonts w:ascii="Times New Roman"/>
          <w:b w:val="false"/>
          <w:i w:val="false"/>
          <w:color w:val="000000"/>
          <w:sz w:val="28"/>
        </w:rPr>
        <w:t xml:space="preserve">8) тармақшасына сәйкес, азаматтар мен ұйымдардың мемлекеттiк қызмет көрсетулерге жылдам әрi сапалы қолжетімділігін қамтамасыз ету және ақпараттық-коммуникациялық технологияларды кеңiнен қолдану жолымен мемлекеттік органдардың жұмыс iстеу тиiмдiлiгiн арттыру мақсатында </w:t>
      </w:r>
      <w:r>
        <w:rPr>
          <w:rFonts w:ascii="Times New Roman"/>
          <w:b/>
          <w:i w:val="false"/>
          <w:color w:val="000000"/>
          <w:sz w:val="28"/>
        </w:rPr>
        <w:t xml:space="preserve">ҚАУЛЫ ETEMIH: </w:t>
      </w:r>
    </w:p>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Республикасында "электрондық үкiмет" қалыптастырудың 2005-2007 жылдарға арналған мемлекеттiк бағдарламасы (бұдан әрi - Бағдарлама) 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Үкiметi бiр ай мерзiмде Бағдарламаны iске асыру жөнiндегi iс-шаралар жоспарын әзiрлесiн және бекiтсiн. </w:t>
      </w:r>
    </w:p>
    <w:bookmarkEnd w:id="2"/>
    <w:bookmarkStart w:name="z4" w:id="3"/>
    <w:p>
      <w:pPr>
        <w:spacing w:after="0"/>
        <w:ind w:left="0"/>
        <w:jc w:val="both"/>
      </w:pPr>
      <w:r>
        <w:rPr>
          <w:rFonts w:ascii="Times New Roman"/>
          <w:b w:val="false"/>
          <w:i w:val="false"/>
          <w:color w:val="000000"/>
          <w:sz w:val="28"/>
        </w:rPr>
        <w:t xml:space="preserve">
      3. Орталық және жергiлiктi атқарушы органдар, сондай-ақ Қазақстан Республикасының Президентiне тiкелей бағынатын және есеп беретiн мемлекеттік органдар Бағдарламаны iске асыру жөнiнде шаралар қабылдасын. </w:t>
      </w:r>
    </w:p>
    <w:bookmarkEnd w:id="3"/>
    <w:bookmarkStart w:name="z5" w:id="4"/>
    <w:p>
      <w:pPr>
        <w:spacing w:after="0"/>
        <w:ind w:left="0"/>
        <w:jc w:val="both"/>
      </w:pPr>
      <w:r>
        <w:rPr>
          <w:rFonts w:ascii="Times New Roman"/>
          <w:b w:val="false"/>
          <w:i w:val="false"/>
          <w:color w:val="000000"/>
          <w:sz w:val="28"/>
        </w:rPr>
        <w:t xml:space="preserve">
      4. Қазақстан Республикасы Ақпараттандыру және байланыс агенттiгi жарты жылда бiр рет, есептi кезеңнен кейiнгі айдың 25-күнiнен кешiктiрмей Қазақстан Республикасы Президентiнiң Әкiмшiлiгіне және Қазақстан Республикасының Үкiметiне Бағдарламаның iске асырылу барысы туралы ақпарат ұсынсын. </w:t>
      </w:r>
    </w:p>
    <w:bookmarkEnd w:id="4"/>
    <w:bookmarkStart w:name="z6" w:id="5"/>
    <w:p>
      <w:pPr>
        <w:spacing w:after="0"/>
        <w:ind w:left="0"/>
        <w:jc w:val="both"/>
      </w:pPr>
      <w:r>
        <w:rPr>
          <w:rFonts w:ascii="Times New Roman"/>
          <w:b w:val="false"/>
          <w:i w:val="false"/>
          <w:color w:val="000000"/>
          <w:sz w:val="28"/>
        </w:rPr>
        <w:t xml:space="preserve">
      5. Осы Жарлықтың орындалуын бақылау Қазақстан Республикасының Үкiметiне жүктелсiн. </w:t>
      </w:r>
    </w:p>
    <w:bookmarkEnd w:id="5"/>
    <w:bookmarkStart w:name="z7" w:id="6"/>
    <w:p>
      <w:pPr>
        <w:spacing w:after="0"/>
        <w:ind w:left="0"/>
        <w:jc w:val="both"/>
      </w:pPr>
      <w:r>
        <w:rPr>
          <w:rFonts w:ascii="Times New Roman"/>
          <w:b w:val="false"/>
          <w:i w:val="false"/>
          <w:color w:val="000000"/>
          <w:sz w:val="28"/>
        </w:rPr>
        <w:t>
      6. Қазақстан Республикасы Президентiнiң "Қазақстан Республикасының Ұлттық ақпараттық инфрақұрылымын қалыптастырудың және дамытудың мемлекеттік бағдарламасы туралы" 2001 жылғы 16 наурыздағы N 573 </w:t>
      </w:r>
      <w:r>
        <w:rPr>
          <w:rFonts w:ascii="Times New Roman"/>
          <w:b w:val="false"/>
          <w:i w:val="false"/>
          <w:color w:val="000000"/>
          <w:sz w:val="28"/>
        </w:rPr>
        <w:t xml:space="preserve">Жарлығының </w:t>
      </w:r>
      <w:r>
        <w:rPr>
          <w:rFonts w:ascii="Times New Roman"/>
          <w:b w:val="false"/>
          <w:i w:val="false"/>
          <w:color w:val="000000"/>
          <w:sz w:val="28"/>
        </w:rPr>
        <w:t xml:space="preserve">(Қазақстан Республикасының ПҮАЖ-ы, 2001 ж., N 10, 108-құжат; 2003 ж., N 44, 472-құжат) күшi жойылды деп танылсын. </w:t>
      </w:r>
    </w:p>
    <w:bookmarkEnd w:id="6"/>
    <w:bookmarkStart w:name="z8" w:id="7"/>
    <w:p>
      <w:pPr>
        <w:spacing w:after="0"/>
        <w:ind w:left="0"/>
        <w:jc w:val="both"/>
      </w:pPr>
      <w:r>
        <w:rPr>
          <w:rFonts w:ascii="Times New Roman"/>
          <w:b w:val="false"/>
          <w:i w:val="false"/>
          <w:color w:val="000000"/>
          <w:sz w:val="28"/>
        </w:rPr>
        <w:t xml:space="preserve">
      7. Осы Жарлық қол қойылған күнiнен бастап күшiне енедi. </w:t>
      </w:r>
    </w:p>
    <w:bookmarkEnd w:id="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2004 жылғы 10 қарашадағы </w:t>
      </w:r>
      <w:r>
        <w:br/>
      </w:r>
      <w:r>
        <w:rPr>
          <w:rFonts w:ascii="Times New Roman"/>
          <w:b w:val="false"/>
          <w:i w:val="false"/>
          <w:color w:val="000000"/>
          <w:sz w:val="28"/>
        </w:rPr>
        <w:t xml:space="preserve">
N 1471 Жарлығымен   </w:t>
      </w:r>
      <w:r>
        <w:br/>
      </w:r>
      <w:r>
        <w:rPr>
          <w:rFonts w:ascii="Times New Roman"/>
          <w:b w:val="false"/>
          <w:i w:val="false"/>
          <w:color w:val="000000"/>
          <w:sz w:val="28"/>
        </w:rPr>
        <w:t xml:space="preserve">
бекітілген       </w:t>
      </w:r>
    </w:p>
    <w:bookmarkStart w:name="z9" w:id="8"/>
    <w:p>
      <w:pPr>
        <w:spacing w:after="0"/>
        <w:ind w:left="0"/>
        <w:jc w:val="left"/>
      </w:pPr>
      <w:r>
        <w:rPr>
          <w:rFonts w:ascii="Times New Roman"/>
          <w:b/>
          <w:i w:val="false"/>
          <w:color w:val="000000"/>
        </w:rPr>
        <w:t xml:space="preserve"> 
Қазақстан Республикасында "электрондық үкiмет" </w:t>
      </w:r>
      <w:r>
        <w:br/>
      </w:r>
      <w:r>
        <w:rPr>
          <w:rFonts w:ascii="Times New Roman"/>
          <w:b/>
          <w:i w:val="false"/>
          <w:color w:val="000000"/>
        </w:rPr>
        <w:t xml:space="preserve">
қалыптастырудың 2005-2007 жылдарға арналған </w:t>
      </w:r>
      <w:r>
        <w:br/>
      </w:r>
      <w:r>
        <w:rPr>
          <w:rFonts w:ascii="Times New Roman"/>
          <w:b/>
          <w:i w:val="false"/>
          <w:color w:val="000000"/>
        </w:rPr>
        <w:t xml:space="preserve">
МЕМЛЕКЕТТІК БАҒДАРЛАМАСЫ </w:t>
      </w:r>
    </w:p>
    <w:bookmarkEnd w:id="8"/>
    <w:p>
      <w:pPr>
        <w:spacing w:after="0"/>
        <w:ind w:left="0"/>
        <w:jc w:val="both"/>
      </w:pPr>
      <w:r>
        <w:rPr>
          <w:rFonts w:ascii="Times New Roman"/>
          <w:b w:val="false"/>
          <w:i w:val="false"/>
          <w:color w:val="000000"/>
          <w:sz w:val="28"/>
        </w:rPr>
        <w:t xml:space="preserve">Астана, 2004 жыл </w:t>
      </w:r>
    </w:p>
    <w:bookmarkStart w:name="z10" w:id="9"/>
    <w:p>
      <w:pPr>
        <w:spacing w:after="0"/>
        <w:ind w:left="0"/>
        <w:jc w:val="left"/>
      </w:pPr>
      <w:r>
        <w:rPr>
          <w:rFonts w:ascii="Times New Roman"/>
          <w:b/>
          <w:i w:val="false"/>
          <w:color w:val="000000"/>
        </w:rPr>
        <w:t xml:space="preserve"> 
1. Бағдарламаның паспорты </w:t>
      </w:r>
    </w:p>
    <w:bookmarkEnd w:id="9"/>
    <w:p>
      <w:pPr>
        <w:spacing w:after="0"/>
        <w:ind w:left="0"/>
        <w:jc w:val="both"/>
      </w:pPr>
      <w:r>
        <w:rPr>
          <w:rFonts w:ascii="Times New Roman"/>
          <w:b w:val="false"/>
          <w:i w:val="false"/>
          <w:color w:val="000000"/>
          <w:sz w:val="28"/>
        </w:rPr>
        <w:t xml:space="preserve">Бағдарламаның       Қазақстан Республикасында "электрондық үкiмет" </w:t>
      </w:r>
      <w:r>
        <w:br/>
      </w:r>
      <w:r>
        <w:rPr>
          <w:rFonts w:ascii="Times New Roman"/>
          <w:b w:val="false"/>
          <w:i w:val="false"/>
          <w:color w:val="000000"/>
          <w:sz w:val="28"/>
        </w:rPr>
        <w:t xml:space="preserve">
атауы               қалыптастырудың 2005-2007 жылдарға арналған </w:t>
      </w:r>
      <w:r>
        <w:br/>
      </w:r>
      <w:r>
        <w:rPr>
          <w:rFonts w:ascii="Times New Roman"/>
          <w:b w:val="false"/>
          <w:i w:val="false"/>
          <w:color w:val="000000"/>
          <w:sz w:val="28"/>
        </w:rPr>
        <w:t xml:space="preserve">
                    мемлекеттiк бағдарламасы </w:t>
      </w:r>
    </w:p>
    <w:p>
      <w:pPr>
        <w:spacing w:after="0"/>
        <w:ind w:left="0"/>
        <w:jc w:val="both"/>
      </w:pPr>
      <w:r>
        <w:rPr>
          <w:rFonts w:ascii="Times New Roman"/>
          <w:b w:val="false"/>
          <w:i w:val="false"/>
          <w:color w:val="000000"/>
          <w:sz w:val="28"/>
        </w:rPr>
        <w:t xml:space="preserve">Әзiрлеу үшiн        Қазақстан Республикасы Президентiнiң "Бәсекеге </w:t>
      </w:r>
      <w:r>
        <w:br/>
      </w:r>
      <w:r>
        <w:rPr>
          <w:rFonts w:ascii="Times New Roman"/>
          <w:b w:val="false"/>
          <w:i w:val="false"/>
          <w:color w:val="000000"/>
          <w:sz w:val="28"/>
        </w:rPr>
        <w:t xml:space="preserve">
негiз               қабiлеттi Қазақстан үшiн, бәсекеге қабiлетті </w:t>
      </w:r>
      <w:r>
        <w:br/>
      </w:r>
      <w:r>
        <w:rPr>
          <w:rFonts w:ascii="Times New Roman"/>
          <w:b w:val="false"/>
          <w:i w:val="false"/>
          <w:color w:val="000000"/>
          <w:sz w:val="28"/>
        </w:rPr>
        <w:t xml:space="preserve">
                    экономика үшiн, бәсекеге қабiлеттi халық үшiн" </w:t>
      </w:r>
      <w:r>
        <w:br/>
      </w:r>
      <w:r>
        <w:rPr>
          <w:rFonts w:ascii="Times New Roman"/>
          <w:b w:val="false"/>
          <w:i w:val="false"/>
          <w:color w:val="000000"/>
          <w:sz w:val="28"/>
        </w:rPr>
        <w:t xml:space="preserve">
                    атты 2004 жылғы 19 наурыздағы Қазақстан </w:t>
      </w:r>
      <w:r>
        <w:br/>
      </w:r>
      <w:r>
        <w:rPr>
          <w:rFonts w:ascii="Times New Roman"/>
          <w:b w:val="false"/>
          <w:i w:val="false"/>
          <w:color w:val="000000"/>
          <w:sz w:val="28"/>
        </w:rPr>
        <w:t>
                    халқына </w:t>
      </w:r>
      <w:r>
        <w:rPr>
          <w:rFonts w:ascii="Times New Roman"/>
          <w:b w:val="false"/>
          <w:i w:val="false"/>
          <w:color w:val="000000"/>
          <w:sz w:val="28"/>
        </w:rPr>
        <w:t xml:space="preserve">Жолдауы </w:t>
      </w:r>
    </w:p>
    <w:p>
      <w:pPr>
        <w:spacing w:after="0"/>
        <w:ind w:left="0"/>
        <w:jc w:val="both"/>
      </w:pPr>
      <w:r>
        <w:rPr>
          <w:rFonts w:ascii="Times New Roman"/>
          <w:b w:val="false"/>
          <w:i w:val="false"/>
          <w:color w:val="000000"/>
          <w:sz w:val="28"/>
        </w:rPr>
        <w:t xml:space="preserve">Әзiрлеушi           Қазақстан Республикасы Ақпараттандыру және </w:t>
      </w:r>
      <w:r>
        <w:br/>
      </w:r>
      <w:r>
        <w:rPr>
          <w:rFonts w:ascii="Times New Roman"/>
          <w:b w:val="false"/>
          <w:i w:val="false"/>
          <w:color w:val="000000"/>
          <w:sz w:val="28"/>
        </w:rPr>
        <w:t xml:space="preserve">
                    байланыс агенттiгi </w:t>
      </w:r>
    </w:p>
    <w:p>
      <w:pPr>
        <w:spacing w:after="0"/>
        <w:ind w:left="0"/>
        <w:jc w:val="both"/>
      </w:pPr>
      <w:r>
        <w:rPr>
          <w:rFonts w:ascii="Times New Roman"/>
          <w:b w:val="false"/>
          <w:i w:val="false"/>
          <w:color w:val="000000"/>
          <w:sz w:val="28"/>
        </w:rPr>
        <w:t xml:space="preserve">Мақсаты             Азаматтар мен ұйымдардың мемлекеттік қызмет </w:t>
      </w:r>
      <w:r>
        <w:br/>
      </w:r>
      <w:r>
        <w:rPr>
          <w:rFonts w:ascii="Times New Roman"/>
          <w:b w:val="false"/>
          <w:i w:val="false"/>
          <w:color w:val="000000"/>
          <w:sz w:val="28"/>
        </w:rPr>
        <w:t xml:space="preserve">
                    көрсетулерге жылдам әрi сапалы қолжетiмдiлiгiн </w:t>
      </w:r>
      <w:r>
        <w:br/>
      </w:r>
      <w:r>
        <w:rPr>
          <w:rFonts w:ascii="Times New Roman"/>
          <w:b w:val="false"/>
          <w:i w:val="false"/>
          <w:color w:val="000000"/>
          <w:sz w:val="28"/>
        </w:rPr>
        <w:t xml:space="preserve">
                    қамтамасыз ету, ақпараттық-коммуникациялық </w:t>
      </w:r>
      <w:r>
        <w:br/>
      </w:r>
      <w:r>
        <w:rPr>
          <w:rFonts w:ascii="Times New Roman"/>
          <w:b w:val="false"/>
          <w:i w:val="false"/>
          <w:color w:val="000000"/>
          <w:sz w:val="28"/>
        </w:rPr>
        <w:t xml:space="preserve">
                    технологияларды кеңiнен қолдану жолымен </w:t>
      </w:r>
      <w:r>
        <w:br/>
      </w:r>
      <w:r>
        <w:rPr>
          <w:rFonts w:ascii="Times New Roman"/>
          <w:b w:val="false"/>
          <w:i w:val="false"/>
          <w:color w:val="000000"/>
          <w:sz w:val="28"/>
        </w:rPr>
        <w:t xml:space="preserve">
                    мемлекеттiк органдардың жұмыс істеу тиiмдiлігін </w:t>
      </w:r>
      <w:r>
        <w:br/>
      </w:r>
      <w:r>
        <w:rPr>
          <w:rFonts w:ascii="Times New Roman"/>
          <w:b w:val="false"/>
          <w:i w:val="false"/>
          <w:color w:val="000000"/>
          <w:sz w:val="28"/>
        </w:rPr>
        <w:t xml:space="preserve">
                    арттыру </w:t>
      </w:r>
    </w:p>
    <w:p>
      <w:pPr>
        <w:spacing w:after="0"/>
        <w:ind w:left="0"/>
        <w:jc w:val="both"/>
      </w:pPr>
      <w:r>
        <w:rPr>
          <w:rFonts w:ascii="Times New Roman"/>
          <w:b w:val="false"/>
          <w:i w:val="false"/>
          <w:color w:val="000000"/>
          <w:sz w:val="28"/>
        </w:rPr>
        <w:t xml:space="preserve">Міндеттері          Мемлекетке, азаматтар мен ұйымдарға ақпараттық </w:t>
      </w:r>
      <w:r>
        <w:br/>
      </w:r>
      <w:r>
        <w:rPr>
          <w:rFonts w:ascii="Times New Roman"/>
          <w:b w:val="false"/>
          <w:i w:val="false"/>
          <w:color w:val="000000"/>
          <w:sz w:val="28"/>
        </w:rPr>
        <w:t xml:space="preserve">
                    қоғам жағдайында жұмыс істеуге мүмкiндiк </w:t>
      </w:r>
      <w:r>
        <w:br/>
      </w:r>
      <w:r>
        <w:rPr>
          <w:rFonts w:ascii="Times New Roman"/>
          <w:b w:val="false"/>
          <w:i w:val="false"/>
          <w:color w:val="000000"/>
          <w:sz w:val="28"/>
        </w:rPr>
        <w:t xml:space="preserve">
                    беретiн нормативтiк құқықтық және әдіснамалық </w:t>
      </w:r>
      <w:r>
        <w:br/>
      </w:r>
      <w:r>
        <w:rPr>
          <w:rFonts w:ascii="Times New Roman"/>
          <w:b w:val="false"/>
          <w:i w:val="false"/>
          <w:color w:val="000000"/>
          <w:sz w:val="28"/>
        </w:rPr>
        <w:t xml:space="preserve">
                    база құру; </w:t>
      </w:r>
      <w:r>
        <w:br/>
      </w:r>
      <w:r>
        <w:rPr>
          <w:rFonts w:ascii="Times New Roman"/>
          <w:b w:val="false"/>
          <w:i w:val="false"/>
          <w:color w:val="000000"/>
          <w:sz w:val="28"/>
        </w:rPr>
        <w:t xml:space="preserve">
                    мемлекеттік органдардың электрондық қызмет </w:t>
      </w:r>
      <w:r>
        <w:br/>
      </w:r>
      <w:r>
        <w:rPr>
          <w:rFonts w:ascii="Times New Roman"/>
          <w:b w:val="false"/>
          <w:i w:val="false"/>
          <w:color w:val="000000"/>
          <w:sz w:val="28"/>
        </w:rPr>
        <w:t xml:space="preserve">
                    көрсетулерiн қалыптастыру және дамыту; </w:t>
      </w:r>
      <w:r>
        <w:br/>
      </w:r>
      <w:r>
        <w:rPr>
          <w:rFonts w:ascii="Times New Roman"/>
          <w:b w:val="false"/>
          <w:i w:val="false"/>
          <w:color w:val="000000"/>
          <w:sz w:val="28"/>
        </w:rPr>
        <w:t xml:space="preserve">
                    "электрондық үкіметтің" қызмет көрсетулерiне </w:t>
      </w:r>
      <w:r>
        <w:br/>
      </w:r>
      <w:r>
        <w:rPr>
          <w:rFonts w:ascii="Times New Roman"/>
          <w:b w:val="false"/>
          <w:i w:val="false"/>
          <w:color w:val="000000"/>
          <w:sz w:val="28"/>
        </w:rPr>
        <w:t xml:space="preserve">
                    қолжетiмдiлiктi қамтамасыз ету, ақпараттық </w:t>
      </w:r>
      <w:r>
        <w:br/>
      </w:r>
      <w:r>
        <w:rPr>
          <w:rFonts w:ascii="Times New Roman"/>
          <w:b w:val="false"/>
          <w:i w:val="false"/>
          <w:color w:val="000000"/>
          <w:sz w:val="28"/>
        </w:rPr>
        <w:t xml:space="preserve">
                    теңсіздікті жою және ақпараттық-коммуникациялық </w:t>
      </w:r>
      <w:r>
        <w:br/>
      </w:r>
      <w:r>
        <w:rPr>
          <w:rFonts w:ascii="Times New Roman"/>
          <w:b w:val="false"/>
          <w:i w:val="false"/>
          <w:color w:val="000000"/>
          <w:sz w:val="28"/>
        </w:rPr>
        <w:t xml:space="preserve">
                    технологиялар саласында бiлiм деңгейiн көтеру </w:t>
      </w:r>
      <w:r>
        <w:br/>
      </w:r>
      <w:r>
        <w:rPr>
          <w:rFonts w:ascii="Times New Roman"/>
          <w:b w:val="false"/>
          <w:i w:val="false"/>
          <w:color w:val="000000"/>
          <w:sz w:val="28"/>
        </w:rPr>
        <w:t xml:space="preserve">
                    жөнiнде жұмыстар ұйымдастыру; </w:t>
      </w:r>
      <w:r>
        <w:br/>
      </w:r>
      <w:r>
        <w:rPr>
          <w:rFonts w:ascii="Times New Roman"/>
          <w:b w:val="false"/>
          <w:i w:val="false"/>
          <w:color w:val="000000"/>
          <w:sz w:val="28"/>
        </w:rPr>
        <w:t xml:space="preserve">
                    e-үкiмет инфрақұрылымының базалық құрамдас </w:t>
      </w:r>
      <w:r>
        <w:br/>
      </w:r>
      <w:r>
        <w:rPr>
          <w:rFonts w:ascii="Times New Roman"/>
          <w:b w:val="false"/>
          <w:i w:val="false"/>
          <w:color w:val="000000"/>
          <w:sz w:val="28"/>
        </w:rPr>
        <w:t xml:space="preserve">
                    бөлiктерiн қалыптастыру және мемлекеттiк </w:t>
      </w:r>
      <w:r>
        <w:br/>
      </w:r>
      <w:r>
        <w:rPr>
          <w:rFonts w:ascii="Times New Roman"/>
          <w:b w:val="false"/>
          <w:i w:val="false"/>
          <w:color w:val="000000"/>
          <w:sz w:val="28"/>
        </w:rPr>
        <w:t xml:space="preserve">
                    органдардың ақпараттық инфрақұрылымын </w:t>
      </w:r>
      <w:r>
        <w:br/>
      </w:r>
      <w:r>
        <w:rPr>
          <w:rFonts w:ascii="Times New Roman"/>
          <w:b w:val="false"/>
          <w:i w:val="false"/>
          <w:color w:val="000000"/>
          <w:sz w:val="28"/>
        </w:rPr>
        <w:t xml:space="preserve">
                    оңтайландыру; </w:t>
      </w:r>
      <w:r>
        <w:br/>
      </w:r>
      <w:r>
        <w:rPr>
          <w:rFonts w:ascii="Times New Roman"/>
          <w:b w:val="false"/>
          <w:i w:val="false"/>
          <w:color w:val="000000"/>
          <w:sz w:val="28"/>
        </w:rPr>
        <w:t xml:space="preserve">
                    "электрондық үкiметтің" ақпараттық </w:t>
      </w:r>
      <w:r>
        <w:br/>
      </w:r>
      <w:r>
        <w:rPr>
          <w:rFonts w:ascii="Times New Roman"/>
          <w:b w:val="false"/>
          <w:i w:val="false"/>
          <w:color w:val="000000"/>
          <w:sz w:val="28"/>
        </w:rPr>
        <w:t xml:space="preserve">
                    инфрақұрылымын қорғауды қамтамасыз ету </w:t>
      </w:r>
    </w:p>
    <w:p>
      <w:pPr>
        <w:spacing w:after="0"/>
        <w:ind w:left="0"/>
        <w:jc w:val="both"/>
      </w:pPr>
      <w:r>
        <w:rPr>
          <w:rFonts w:ascii="Times New Roman"/>
          <w:b w:val="false"/>
          <w:i w:val="false"/>
          <w:color w:val="000000"/>
          <w:sz w:val="28"/>
        </w:rPr>
        <w:t xml:space="preserve">Iске асыру          2005-2007 жылдар </w:t>
      </w:r>
      <w:r>
        <w:br/>
      </w:r>
      <w:r>
        <w:rPr>
          <w:rFonts w:ascii="Times New Roman"/>
          <w:b w:val="false"/>
          <w:i w:val="false"/>
          <w:color w:val="000000"/>
          <w:sz w:val="28"/>
        </w:rPr>
        <w:t xml:space="preserve">
мерзiмi </w:t>
      </w:r>
    </w:p>
    <w:p>
      <w:pPr>
        <w:spacing w:after="0"/>
        <w:ind w:left="0"/>
        <w:jc w:val="both"/>
      </w:pPr>
      <w:r>
        <w:rPr>
          <w:rFonts w:ascii="Times New Roman"/>
          <w:b w:val="false"/>
          <w:i w:val="false"/>
          <w:color w:val="000000"/>
          <w:sz w:val="28"/>
        </w:rPr>
        <w:t xml:space="preserve">Қаржыландыру.       Бағдарламаны іске асыруға 2005-2007 жылдары </w:t>
      </w:r>
      <w:r>
        <w:br/>
      </w:r>
      <w:r>
        <w:rPr>
          <w:rFonts w:ascii="Times New Roman"/>
          <w:b w:val="false"/>
          <w:i w:val="false"/>
          <w:color w:val="000000"/>
          <w:sz w:val="28"/>
        </w:rPr>
        <w:t xml:space="preserve">
дың қажетті         республикалық бюджеттен (мемлекеттiк органдардың </w:t>
      </w:r>
      <w:r>
        <w:br/>
      </w:r>
      <w:r>
        <w:rPr>
          <w:rFonts w:ascii="Times New Roman"/>
          <w:b w:val="false"/>
          <w:i w:val="false"/>
          <w:color w:val="000000"/>
          <w:sz w:val="28"/>
        </w:rPr>
        <w:t xml:space="preserve">
ресурстары мен      бірыңғай көліктік ортасын құруға арналған 31,9 </w:t>
      </w:r>
      <w:r>
        <w:br/>
      </w:r>
      <w:r>
        <w:rPr>
          <w:rFonts w:ascii="Times New Roman"/>
          <w:b w:val="false"/>
          <w:i w:val="false"/>
          <w:color w:val="000000"/>
          <w:sz w:val="28"/>
        </w:rPr>
        <w:t xml:space="preserve">
көздерi             млрд. теңге көлемiндегі шығынды қоса алғанда), </w:t>
      </w:r>
      <w:r>
        <w:br/>
      </w:r>
      <w:r>
        <w:rPr>
          <w:rFonts w:ascii="Times New Roman"/>
          <w:b w:val="false"/>
          <w:i w:val="false"/>
          <w:color w:val="000000"/>
          <w:sz w:val="28"/>
        </w:rPr>
        <w:t xml:space="preserve">
                    51,9 млрд. теңге көлемiнде бөлiнетiн қаражат </w:t>
      </w:r>
      <w:r>
        <w:br/>
      </w:r>
      <w:r>
        <w:rPr>
          <w:rFonts w:ascii="Times New Roman"/>
          <w:b w:val="false"/>
          <w:i w:val="false"/>
          <w:color w:val="000000"/>
          <w:sz w:val="28"/>
        </w:rPr>
        <w:t xml:space="preserve">
                    берiлетiн болады, оның iшiнде 2005 жылға - 4,5 </w:t>
      </w:r>
      <w:r>
        <w:br/>
      </w:r>
      <w:r>
        <w:rPr>
          <w:rFonts w:ascii="Times New Roman"/>
          <w:b w:val="false"/>
          <w:i w:val="false"/>
          <w:color w:val="000000"/>
          <w:sz w:val="28"/>
        </w:rPr>
        <w:t xml:space="preserve">
                    млрд. теңге, 2006 жылға - 25,3 млрд. теңге, </w:t>
      </w:r>
      <w:r>
        <w:br/>
      </w:r>
      <w:r>
        <w:rPr>
          <w:rFonts w:ascii="Times New Roman"/>
          <w:b w:val="false"/>
          <w:i w:val="false"/>
          <w:color w:val="000000"/>
          <w:sz w:val="28"/>
        </w:rPr>
        <w:t xml:space="preserve">
                    2007 жылға - 22,1 млрд. теңге; </w:t>
      </w:r>
      <w:r>
        <w:br/>
      </w:r>
      <w:r>
        <w:rPr>
          <w:rFonts w:ascii="Times New Roman"/>
          <w:b w:val="false"/>
          <w:i w:val="false"/>
          <w:color w:val="000000"/>
          <w:sz w:val="28"/>
        </w:rPr>
        <w:t xml:space="preserve">
                    ақпараттандыру жөнiндегi бағдарламаларды iске </w:t>
      </w:r>
      <w:r>
        <w:br/>
      </w:r>
      <w:r>
        <w:rPr>
          <w:rFonts w:ascii="Times New Roman"/>
          <w:b w:val="false"/>
          <w:i w:val="false"/>
          <w:color w:val="000000"/>
          <w:sz w:val="28"/>
        </w:rPr>
        <w:t xml:space="preserve">
                    асыратын жергiліктi бюджеттердің жылына шамамен </w:t>
      </w:r>
      <w:r>
        <w:br/>
      </w:r>
      <w:r>
        <w:rPr>
          <w:rFonts w:ascii="Times New Roman"/>
          <w:b w:val="false"/>
          <w:i w:val="false"/>
          <w:color w:val="000000"/>
          <w:sz w:val="28"/>
        </w:rPr>
        <w:t xml:space="preserve">
                    150,0 млн. теңге көлемiндегi қаражаты; жекеше </w:t>
      </w:r>
      <w:r>
        <w:br/>
      </w:r>
      <w:r>
        <w:rPr>
          <w:rFonts w:ascii="Times New Roman"/>
          <w:b w:val="false"/>
          <w:i w:val="false"/>
          <w:color w:val="000000"/>
          <w:sz w:val="28"/>
        </w:rPr>
        <w:t xml:space="preserve">
                    инвестициялар, халықаралық және отандық қаржы </w:t>
      </w:r>
      <w:r>
        <w:br/>
      </w:r>
      <w:r>
        <w:rPr>
          <w:rFonts w:ascii="Times New Roman"/>
          <w:b w:val="false"/>
          <w:i w:val="false"/>
          <w:color w:val="000000"/>
          <w:sz w:val="28"/>
        </w:rPr>
        <w:t xml:space="preserve">
                    ұйымдарының гранттары </w:t>
      </w:r>
    </w:p>
    <w:p>
      <w:pPr>
        <w:spacing w:after="0"/>
        <w:ind w:left="0"/>
        <w:jc w:val="both"/>
      </w:pPr>
      <w:r>
        <w:rPr>
          <w:rFonts w:ascii="Times New Roman"/>
          <w:b w:val="false"/>
          <w:i w:val="false"/>
          <w:color w:val="000000"/>
          <w:sz w:val="28"/>
        </w:rPr>
        <w:t xml:space="preserve">Күтiлетiн           Бағдарламаны iске асыру нәтижесiнде: </w:t>
      </w:r>
      <w:r>
        <w:br/>
      </w:r>
      <w:r>
        <w:rPr>
          <w:rFonts w:ascii="Times New Roman"/>
          <w:b w:val="false"/>
          <w:i w:val="false"/>
          <w:color w:val="000000"/>
          <w:sz w:val="28"/>
        </w:rPr>
        <w:t xml:space="preserve">
нәтижелер           мемлекеттiк органдардың әкiмшілiк рәсімдерін </w:t>
      </w:r>
      <w:r>
        <w:br/>
      </w:r>
      <w:r>
        <w:rPr>
          <w:rFonts w:ascii="Times New Roman"/>
          <w:b w:val="false"/>
          <w:i w:val="false"/>
          <w:color w:val="000000"/>
          <w:sz w:val="28"/>
        </w:rPr>
        <w:t xml:space="preserve">
                    оңтайландыру үшiн жағдайлар жасалатын болады </w:t>
      </w:r>
      <w:r>
        <w:br/>
      </w:r>
      <w:r>
        <w:rPr>
          <w:rFonts w:ascii="Times New Roman"/>
          <w:b w:val="false"/>
          <w:i w:val="false"/>
          <w:color w:val="000000"/>
          <w:sz w:val="28"/>
        </w:rPr>
        <w:t xml:space="preserve">
                    және ақпараттық жүйелер мен мемлекеттiк </w:t>
      </w:r>
      <w:r>
        <w:br/>
      </w:r>
      <w:r>
        <w:rPr>
          <w:rFonts w:ascii="Times New Roman"/>
          <w:b w:val="false"/>
          <w:i w:val="false"/>
          <w:color w:val="000000"/>
          <w:sz w:val="28"/>
        </w:rPr>
        <w:t xml:space="preserve">
                    ресурстарды ықпалдастыру жүзеге асырылады; </w:t>
      </w:r>
      <w:r>
        <w:br/>
      </w:r>
      <w:r>
        <w:rPr>
          <w:rFonts w:ascii="Times New Roman"/>
          <w:b w:val="false"/>
          <w:i w:val="false"/>
          <w:color w:val="000000"/>
          <w:sz w:val="28"/>
        </w:rPr>
        <w:t xml:space="preserve">
                    мемлекеттiк органдардың бірыңғай қорғалған </w:t>
      </w:r>
      <w:r>
        <w:br/>
      </w:r>
      <w:r>
        <w:rPr>
          <w:rFonts w:ascii="Times New Roman"/>
          <w:b w:val="false"/>
          <w:i w:val="false"/>
          <w:color w:val="000000"/>
          <w:sz w:val="28"/>
        </w:rPr>
        <w:t xml:space="preserve">
                    мультисервистiк көліктік ортасы ұйымдастырылатын </w:t>
      </w:r>
      <w:r>
        <w:br/>
      </w:r>
      <w:r>
        <w:rPr>
          <w:rFonts w:ascii="Times New Roman"/>
          <w:b w:val="false"/>
          <w:i w:val="false"/>
          <w:color w:val="000000"/>
          <w:sz w:val="28"/>
        </w:rPr>
        <w:t xml:space="preserve">
                    болады. Жоба iске асырылғаннан кейiнгi 8 жылдың </w:t>
      </w:r>
      <w:r>
        <w:br/>
      </w:r>
      <w:r>
        <w:rPr>
          <w:rFonts w:ascii="Times New Roman"/>
          <w:b w:val="false"/>
          <w:i w:val="false"/>
          <w:color w:val="000000"/>
          <w:sz w:val="28"/>
        </w:rPr>
        <w:t xml:space="preserve">
                    iшiнде бюджеттiк қаражатты үнемдеу есебінен </w:t>
      </w:r>
      <w:r>
        <w:br/>
      </w:r>
      <w:r>
        <w:rPr>
          <w:rFonts w:ascii="Times New Roman"/>
          <w:b w:val="false"/>
          <w:i w:val="false"/>
          <w:color w:val="000000"/>
          <w:sz w:val="28"/>
        </w:rPr>
        <w:t xml:space="preserve">
                    инвестицияларды қайтару болжанып отыр; </w:t>
      </w:r>
      <w:r>
        <w:br/>
      </w:r>
      <w:r>
        <w:rPr>
          <w:rFonts w:ascii="Times New Roman"/>
          <w:b w:val="false"/>
          <w:i w:val="false"/>
          <w:color w:val="000000"/>
          <w:sz w:val="28"/>
        </w:rPr>
        <w:t xml:space="preserve">
                    мемлекеттiк органдарды ақпараттандыруға арналған </w:t>
      </w:r>
      <w:r>
        <w:br/>
      </w:r>
      <w:r>
        <w:rPr>
          <w:rFonts w:ascii="Times New Roman"/>
          <w:b w:val="false"/>
          <w:i w:val="false"/>
          <w:color w:val="000000"/>
          <w:sz w:val="28"/>
        </w:rPr>
        <w:t xml:space="preserve">
                    шығыстар оңтайландырылатын болады; </w:t>
      </w:r>
      <w:r>
        <w:br/>
      </w:r>
      <w:r>
        <w:rPr>
          <w:rFonts w:ascii="Times New Roman"/>
          <w:b w:val="false"/>
          <w:i w:val="false"/>
          <w:color w:val="000000"/>
          <w:sz w:val="28"/>
        </w:rPr>
        <w:t xml:space="preserve">
                    2005 жылдың iшiнде мемлекеттiк органдар ұсынатын </w:t>
      </w:r>
      <w:r>
        <w:br/>
      </w:r>
      <w:r>
        <w:rPr>
          <w:rFonts w:ascii="Times New Roman"/>
          <w:b w:val="false"/>
          <w:i w:val="false"/>
          <w:color w:val="000000"/>
          <w:sz w:val="28"/>
        </w:rPr>
        <w:t xml:space="preserve">
                    қызмет көрсетулердің 15 %-ы электрондық нысанда </w:t>
      </w:r>
      <w:r>
        <w:br/>
      </w:r>
      <w:r>
        <w:rPr>
          <w:rFonts w:ascii="Times New Roman"/>
          <w:b w:val="false"/>
          <w:i w:val="false"/>
          <w:color w:val="000000"/>
          <w:sz w:val="28"/>
        </w:rPr>
        <w:t xml:space="preserve">
                    iске асырылатын болады; </w:t>
      </w:r>
      <w:r>
        <w:br/>
      </w:r>
      <w:r>
        <w:rPr>
          <w:rFonts w:ascii="Times New Roman"/>
          <w:b w:val="false"/>
          <w:i w:val="false"/>
          <w:color w:val="000000"/>
          <w:sz w:val="28"/>
        </w:rPr>
        <w:t xml:space="preserve">
                    мемлекеттiк қызмет көрсетулер уақыты </w:t>
      </w:r>
      <w:r>
        <w:br/>
      </w:r>
      <w:r>
        <w:rPr>
          <w:rFonts w:ascii="Times New Roman"/>
          <w:b w:val="false"/>
          <w:i w:val="false"/>
          <w:color w:val="000000"/>
          <w:sz w:val="28"/>
        </w:rPr>
        <w:t xml:space="preserve">
                    қысқартылады; </w:t>
      </w:r>
      <w:r>
        <w:br/>
      </w:r>
      <w:r>
        <w:rPr>
          <w:rFonts w:ascii="Times New Roman"/>
          <w:b w:val="false"/>
          <w:i w:val="false"/>
          <w:color w:val="000000"/>
          <w:sz w:val="28"/>
        </w:rPr>
        <w:t xml:space="preserve">
                    2006 жылы мемлекеттiк органдардың бiрыңғай </w:t>
      </w:r>
      <w:r>
        <w:br/>
      </w:r>
      <w:r>
        <w:rPr>
          <w:rFonts w:ascii="Times New Roman"/>
          <w:b w:val="false"/>
          <w:i w:val="false"/>
          <w:color w:val="000000"/>
          <w:sz w:val="28"/>
        </w:rPr>
        <w:t xml:space="preserve">
                    электрондық құжат айналымы жүйесiн енгiзуi </w:t>
      </w:r>
      <w:r>
        <w:br/>
      </w:r>
      <w:r>
        <w:rPr>
          <w:rFonts w:ascii="Times New Roman"/>
          <w:b w:val="false"/>
          <w:i w:val="false"/>
          <w:color w:val="000000"/>
          <w:sz w:val="28"/>
        </w:rPr>
        <w:t xml:space="preserve">
                    аяқталады; </w:t>
      </w:r>
      <w:r>
        <w:br/>
      </w:r>
      <w:r>
        <w:rPr>
          <w:rFonts w:ascii="Times New Roman"/>
          <w:b w:val="false"/>
          <w:i w:val="false"/>
          <w:color w:val="000000"/>
          <w:sz w:val="28"/>
        </w:rPr>
        <w:t xml:space="preserve">
                    2007 жылдың аяғына қарай: </w:t>
      </w:r>
      <w:r>
        <w:br/>
      </w:r>
      <w:r>
        <w:rPr>
          <w:rFonts w:ascii="Times New Roman"/>
          <w:b w:val="false"/>
          <w:i w:val="false"/>
          <w:color w:val="000000"/>
          <w:sz w:val="28"/>
        </w:rPr>
        <w:t xml:space="preserve">
                    "электрондық үкiметтің" базалық құрамдас </w:t>
      </w:r>
      <w:r>
        <w:br/>
      </w:r>
      <w:r>
        <w:rPr>
          <w:rFonts w:ascii="Times New Roman"/>
          <w:b w:val="false"/>
          <w:i w:val="false"/>
          <w:color w:val="000000"/>
          <w:sz w:val="28"/>
        </w:rPr>
        <w:t xml:space="preserve">
                    бөлiктерi құрылатын болады, оған e-үкiметтiң </w:t>
      </w:r>
      <w:r>
        <w:br/>
      </w:r>
      <w:r>
        <w:rPr>
          <w:rFonts w:ascii="Times New Roman"/>
          <w:b w:val="false"/>
          <w:i w:val="false"/>
          <w:color w:val="000000"/>
          <w:sz w:val="28"/>
        </w:rPr>
        <w:t xml:space="preserve">
                    порталы мен шлюзi, "төлем шлюзi", ұлттық </w:t>
      </w:r>
      <w:r>
        <w:br/>
      </w:r>
      <w:r>
        <w:rPr>
          <w:rFonts w:ascii="Times New Roman"/>
          <w:b w:val="false"/>
          <w:i w:val="false"/>
          <w:color w:val="000000"/>
          <w:sz w:val="28"/>
        </w:rPr>
        <w:t xml:space="preserve">
                    сәйкестендiру жүйесi, мемлекеттік органдардың </w:t>
      </w:r>
      <w:r>
        <w:br/>
      </w:r>
      <w:r>
        <w:rPr>
          <w:rFonts w:ascii="Times New Roman"/>
          <w:b w:val="false"/>
          <w:i w:val="false"/>
          <w:color w:val="000000"/>
          <w:sz w:val="28"/>
        </w:rPr>
        <w:t xml:space="preserve">
                    бірыңғай көлiктiк ортасы, жүйеқұраушы </w:t>
      </w:r>
      <w:r>
        <w:br/>
      </w:r>
      <w:r>
        <w:rPr>
          <w:rFonts w:ascii="Times New Roman"/>
          <w:b w:val="false"/>
          <w:i w:val="false"/>
          <w:color w:val="000000"/>
          <w:sz w:val="28"/>
        </w:rPr>
        <w:t xml:space="preserve">
                    деректер базасы жатады; </w:t>
      </w:r>
      <w:r>
        <w:br/>
      </w:r>
      <w:r>
        <w:rPr>
          <w:rFonts w:ascii="Times New Roman"/>
          <w:b w:val="false"/>
          <w:i w:val="false"/>
          <w:color w:val="000000"/>
          <w:sz w:val="28"/>
        </w:rPr>
        <w:t xml:space="preserve">
                    ұлттық сәйкестендiру жүйесін құру шеңберінде </w:t>
      </w:r>
      <w:r>
        <w:br/>
      </w:r>
      <w:r>
        <w:rPr>
          <w:rFonts w:ascii="Times New Roman"/>
          <w:b w:val="false"/>
          <w:i w:val="false"/>
          <w:color w:val="000000"/>
          <w:sz w:val="28"/>
        </w:rPr>
        <w:t xml:space="preserve">
                    азаматтың жеке басының куәлiгiнiң нөмiрiн, </w:t>
      </w:r>
      <w:r>
        <w:br/>
      </w:r>
      <w:r>
        <w:rPr>
          <w:rFonts w:ascii="Times New Roman"/>
          <w:b w:val="false"/>
          <w:i w:val="false"/>
          <w:color w:val="000000"/>
          <w:sz w:val="28"/>
        </w:rPr>
        <w:t xml:space="preserve">
                    салық төлеушiнiң тiркеу нөмiрiн, азаматтың </w:t>
      </w:r>
      <w:r>
        <w:br/>
      </w:r>
      <w:r>
        <w:rPr>
          <w:rFonts w:ascii="Times New Roman"/>
          <w:b w:val="false"/>
          <w:i w:val="false"/>
          <w:color w:val="000000"/>
          <w:sz w:val="28"/>
        </w:rPr>
        <w:t xml:space="preserve">
                    әлеуметтік жеке код және басқаларын </w:t>
      </w:r>
      <w:r>
        <w:br/>
      </w:r>
      <w:r>
        <w:rPr>
          <w:rFonts w:ascii="Times New Roman"/>
          <w:b w:val="false"/>
          <w:i w:val="false"/>
          <w:color w:val="000000"/>
          <w:sz w:val="28"/>
        </w:rPr>
        <w:t xml:space="preserve">
                    бiрiктiретiн сәйкестендiру нөмiрлерi жүйесін </w:t>
      </w:r>
      <w:r>
        <w:br/>
      </w:r>
      <w:r>
        <w:rPr>
          <w:rFonts w:ascii="Times New Roman"/>
          <w:b w:val="false"/>
          <w:i w:val="false"/>
          <w:color w:val="000000"/>
          <w:sz w:val="28"/>
        </w:rPr>
        <w:t xml:space="preserve">
                    қолданысқа енгiзуге көшу жүзеге асырылатын </w:t>
      </w:r>
      <w:r>
        <w:br/>
      </w:r>
      <w:r>
        <w:rPr>
          <w:rFonts w:ascii="Times New Roman"/>
          <w:b w:val="false"/>
          <w:i w:val="false"/>
          <w:color w:val="000000"/>
          <w:sz w:val="28"/>
        </w:rPr>
        <w:t xml:space="preserve">
                    болады; </w:t>
      </w:r>
      <w:r>
        <w:br/>
      </w:r>
      <w:r>
        <w:rPr>
          <w:rFonts w:ascii="Times New Roman"/>
          <w:b w:val="false"/>
          <w:i w:val="false"/>
          <w:color w:val="000000"/>
          <w:sz w:val="28"/>
        </w:rPr>
        <w:t xml:space="preserve">
                    мемлекеттiк органдардың электрондық қызмет </w:t>
      </w:r>
      <w:r>
        <w:br/>
      </w:r>
      <w:r>
        <w:rPr>
          <w:rFonts w:ascii="Times New Roman"/>
          <w:b w:val="false"/>
          <w:i w:val="false"/>
          <w:color w:val="000000"/>
          <w:sz w:val="28"/>
        </w:rPr>
        <w:t xml:space="preserve">
                    көрсетулеріне неғұрлым кең қолжетiмдiлiктi </w:t>
      </w:r>
      <w:r>
        <w:br/>
      </w:r>
      <w:r>
        <w:rPr>
          <w:rFonts w:ascii="Times New Roman"/>
          <w:b w:val="false"/>
          <w:i w:val="false"/>
          <w:color w:val="000000"/>
          <w:sz w:val="28"/>
        </w:rPr>
        <w:t xml:space="preserve">
                    қамтамасыз ету мақсатында кемiнде 50 арнаулы </w:t>
      </w:r>
      <w:r>
        <w:br/>
      </w:r>
      <w:r>
        <w:rPr>
          <w:rFonts w:ascii="Times New Roman"/>
          <w:b w:val="false"/>
          <w:i w:val="false"/>
          <w:color w:val="000000"/>
          <w:sz w:val="28"/>
        </w:rPr>
        <w:t xml:space="preserve">
                    пункт құрылатын болады; </w:t>
      </w:r>
      <w:r>
        <w:br/>
      </w:r>
      <w:r>
        <w:rPr>
          <w:rFonts w:ascii="Times New Roman"/>
          <w:b w:val="false"/>
          <w:i w:val="false"/>
          <w:color w:val="000000"/>
          <w:sz w:val="28"/>
        </w:rPr>
        <w:t xml:space="preserve">
                    25 интерактивтi қызмет көрсетулер ұсынылатын </w:t>
      </w:r>
      <w:r>
        <w:br/>
      </w:r>
      <w:r>
        <w:rPr>
          <w:rFonts w:ascii="Times New Roman"/>
          <w:b w:val="false"/>
          <w:i w:val="false"/>
          <w:color w:val="000000"/>
          <w:sz w:val="28"/>
        </w:rPr>
        <w:t xml:space="preserve">
                    болады, сондай-ақ транзакциялық қызмет </w:t>
      </w:r>
      <w:r>
        <w:br/>
      </w:r>
      <w:r>
        <w:rPr>
          <w:rFonts w:ascii="Times New Roman"/>
          <w:b w:val="false"/>
          <w:i w:val="false"/>
          <w:color w:val="000000"/>
          <w:sz w:val="28"/>
        </w:rPr>
        <w:t xml:space="preserve">
                    көрсетулердi iске асыру үшiн жағдай жасалады, </w:t>
      </w:r>
      <w:r>
        <w:br/>
      </w:r>
      <w:r>
        <w:rPr>
          <w:rFonts w:ascii="Times New Roman"/>
          <w:b w:val="false"/>
          <w:i w:val="false"/>
          <w:color w:val="000000"/>
          <w:sz w:val="28"/>
        </w:rPr>
        <w:t xml:space="preserve">
                    мемлекеттiк органдардың электрондық қызметтерiн </w:t>
      </w:r>
      <w:r>
        <w:br/>
      </w:r>
      <w:r>
        <w:rPr>
          <w:rFonts w:ascii="Times New Roman"/>
          <w:b w:val="false"/>
          <w:i w:val="false"/>
          <w:color w:val="000000"/>
          <w:sz w:val="28"/>
        </w:rPr>
        <w:t xml:space="preserve">
                    пайдаланатын азаматтар мен ұйымдардың үлесi 2-3 </w:t>
      </w:r>
      <w:r>
        <w:br/>
      </w:r>
      <w:r>
        <w:rPr>
          <w:rFonts w:ascii="Times New Roman"/>
          <w:b w:val="false"/>
          <w:i w:val="false"/>
          <w:color w:val="000000"/>
          <w:sz w:val="28"/>
        </w:rPr>
        <w:t xml:space="preserve">
                    есеге ұлғайтылады; </w:t>
      </w:r>
      <w:r>
        <w:br/>
      </w:r>
      <w:r>
        <w:rPr>
          <w:rFonts w:ascii="Times New Roman"/>
          <w:b w:val="false"/>
          <w:i w:val="false"/>
          <w:color w:val="000000"/>
          <w:sz w:val="28"/>
        </w:rPr>
        <w:t xml:space="preserve">
                    ұлттық бiрегейлендiру жүйесi құрылатын болады, </w:t>
      </w:r>
      <w:r>
        <w:br/>
      </w:r>
      <w:r>
        <w:rPr>
          <w:rFonts w:ascii="Times New Roman"/>
          <w:b w:val="false"/>
          <w:i w:val="false"/>
          <w:color w:val="000000"/>
          <w:sz w:val="28"/>
        </w:rPr>
        <w:t xml:space="preserve">
                    Қазақстан Республикасының экономикалық белсендi </w:t>
      </w:r>
      <w:r>
        <w:br/>
      </w:r>
      <w:r>
        <w:rPr>
          <w:rFonts w:ascii="Times New Roman"/>
          <w:b w:val="false"/>
          <w:i w:val="false"/>
          <w:color w:val="000000"/>
          <w:sz w:val="28"/>
        </w:rPr>
        <w:t xml:space="preserve">
                    халқының 15-18 %-ы смарт-технологиялар </w:t>
      </w:r>
      <w:r>
        <w:br/>
      </w:r>
      <w:r>
        <w:rPr>
          <w:rFonts w:ascii="Times New Roman"/>
          <w:b w:val="false"/>
          <w:i w:val="false"/>
          <w:color w:val="000000"/>
          <w:sz w:val="28"/>
        </w:rPr>
        <w:t xml:space="preserve">
                    негiзiнде жаңа үлгiдегi жекебас куәлiктерiн </w:t>
      </w:r>
      <w:r>
        <w:br/>
      </w:r>
      <w:r>
        <w:rPr>
          <w:rFonts w:ascii="Times New Roman"/>
          <w:b w:val="false"/>
          <w:i w:val="false"/>
          <w:color w:val="000000"/>
          <w:sz w:val="28"/>
        </w:rPr>
        <w:t xml:space="preserve">
                    алады; </w:t>
      </w:r>
      <w:r>
        <w:br/>
      </w:r>
      <w:r>
        <w:rPr>
          <w:rFonts w:ascii="Times New Roman"/>
          <w:b w:val="false"/>
          <w:i w:val="false"/>
          <w:color w:val="000000"/>
          <w:sz w:val="28"/>
        </w:rPr>
        <w:t xml:space="preserve">
                    мемлекеттiк органдардың ақпараттық жүйелерi мен </w:t>
      </w:r>
      <w:r>
        <w:br/>
      </w:r>
      <w:r>
        <w:rPr>
          <w:rFonts w:ascii="Times New Roman"/>
          <w:b w:val="false"/>
          <w:i w:val="false"/>
          <w:color w:val="000000"/>
          <w:sz w:val="28"/>
        </w:rPr>
        <w:t xml:space="preserve">
                    ресурстарын тиiмдi қорғау қамтамасыз етiлетiн </w:t>
      </w:r>
      <w:r>
        <w:br/>
      </w:r>
      <w:r>
        <w:rPr>
          <w:rFonts w:ascii="Times New Roman"/>
          <w:b w:val="false"/>
          <w:i w:val="false"/>
          <w:color w:val="000000"/>
          <w:sz w:val="28"/>
        </w:rPr>
        <w:t xml:space="preserve">
                    болады; </w:t>
      </w:r>
      <w:r>
        <w:br/>
      </w:r>
      <w:r>
        <w:rPr>
          <w:rFonts w:ascii="Times New Roman"/>
          <w:b w:val="false"/>
          <w:i w:val="false"/>
          <w:color w:val="000000"/>
          <w:sz w:val="28"/>
        </w:rPr>
        <w:t xml:space="preserve">
                    салық төлеушiлер мен фискалды органдардың өзара </w:t>
      </w:r>
      <w:r>
        <w:br/>
      </w:r>
      <w:r>
        <w:rPr>
          <w:rFonts w:ascii="Times New Roman"/>
          <w:b w:val="false"/>
          <w:i w:val="false"/>
          <w:color w:val="000000"/>
          <w:sz w:val="28"/>
        </w:rPr>
        <w:t xml:space="preserve">
                    iс-қимыл рәсiмдерiн жеңiлдету есебiнен салықтар </w:t>
      </w:r>
      <w:r>
        <w:br/>
      </w:r>
      <w:r>
        <w:rPr>
          <w:rFonts w:ascii="Times New Roman"/>
          <w:b w:val="false"/>
          <w:i w:val="false"/>
          <w:color w:val="000000"/>
          <w:sz w:val="28"/>
        </w:rPr>
        <w:t xml:space="preserve">
                    мен бюджетке төленетiн өзге де мiндеттi </w:t>
      </w:r>
      <w:r>
        <w:br/>
      </w:r>
      <w:r>
        <w:rPr>
          <w:rFonts w:ascii="Times New Roman"/>
          <w:b w:val="false"/>
          <w:i w:val="false"/>
          <w:color w:val="000000"/>
          <w:sz w:val="28"/>
        </w:rPr>
        <w:t xml:space="preserve">
                    төлемдердi жинау ұлғайтылады; </w:t>
      </w:r>
      <w:r>
        <w:br/>
      </w:r>
      <w:r>
        <w:rPr>
          <w:rFonts w:ascii="Times New Roman"/>
          <w:b w:val="false"/>
          <w:i w:val="false"/>
          <w:color w:val="000000"/>
          <w:sz w:val="28"/>
        </w:rPr>
        <w:t xml:space="preserve">
                    пайдаланушылардың компьютерлiк бiлiмдiлiк </w:t>
      </w:r>
      <w:r>
        <w:br/>
      </w:r>
      <w:r>
        <w:rPr>
          <w:rFonts w:ascii="Times New Roman"/>
          <w:b w:val="false"/>
          <w:i w:val="false"/>
          <w:color w:val="000000"/>
          <w:sz w:val="28"/>
        </w:rPr>
        <w:t xml:space="preserve">
                    деңгейiн 2004 жылмен салыстырғанда Қазақстанның </w:t>
      </w:r>
      <w:r>
        <w:br/>
      </w:r>
      <w:r>
        <w:rPr>
          <w:rFonts w:ascii="Times New Roman"/>
          <w:b w:val="false"/>
          <w:i w:val="false"/>
          <w:color w:val="000000"/>
          <w:sz w:val="28"/>
        </w:rPr>
        <w:t xml:space="preserve">
                    кәмелетке толған жұртшылығы санының 26,5%-ына </w:t>
      </w:r>
      <w:r>
        <w:br/>
      </w:r>
      <w:r>
        <w:rPr>
          <w:rFonts w:ascii="Times New Roman"/>
          <w:b w:val="false"/>
          <w:i w:val="false"/>
          <w:color w:val="000000"/>
          <w:sz w:val="28"/>
        </w:rPr>
        <w:t xml:space="preserve">
                    көтеру жоспарланып отыр; </w:t>
      </w:r>
      <w:r>
        <w:br/>
      </w:r>
      <w:r>
        <w:rPr>
          <w:rFonts w:ascii="Times New Roman"/>
          <w:b w:val="false"/>
          <w:i w:val="false"/>
          <w:color w:val="000000"/>
          <w:sz w:val="28"/>
        </w:rPr>
        <w:t xml:space="preserve">
                    Қазақстан Республикасы Үкiметiнiң 2003 жылғы 18 </w:t>
      </w:r>
      <w:r>
        <w:br/>
      </w:r>
      <w:r>
        <w:rPr>
          <w:rFonts w:ascii="Times New Roman"/>
          <w:b w:val="false"/>
          <w:i w:val="false"/>
          <w:color w:val="000000"/>
          <w:sz w:val="28"/>
        </w:rPr>
        <w:t>
                    ақпандағы N 168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w:t>
      </w:r>
      <w:r>
        <w:br/>
      </w:r>
      <w:r>
        <w:rPr>
          <w:rFonts w:ascii="Times New Roman"/>
          <w:b w:val="false"/>
          <w:i w:val="false"/>
          <w:color w:val="000000"/>
          <w:sz w:val="28"/>
        </w:rPr>
        <w:t xml:space="preserve">
                    Республикасының телекоммуникациялар саласын </w:t>
      </w:r>
      <w:r>
        <w:br/>
      </w:r>
      <w:r>
        <w:rPr>
          <w:rFonts w:ascii="Times New Roman"/>
          <w:b w:val="false"/>
          <w:i w:val="false"/>
          <w:color w:val="000000"/>
          <w:sz w:val="28"/>
        </w:rPr>
        <w:t xml:space="preserve">
                    дамытудың 2003-2005 жылдарға арналған </w:t>
      </w:r>
      <w:r>
        <w:br/>
      </w:r>
      <w:r>
        <w:rPr>
          <w:rFonts w:ascii="Times New Roman"/>
          <w:b w:val="false"/>
          <w:i w:val="false"/>
          <w:color w:val="000000"/>
          <w:sz w:val="28"/>
        </w:rPr>
        <w:t xml:space="preserve">
                    бағдарламасын iске асыру шеңберiнде қоғамдық </w:t>
      </w:r>
      <w:r>
        <w:br/>
      </w:r>
      <w:r>
        <w:rPr>
          <w:rFonts w:ascii="Times New Roman"/>
          <w:b w:val="false"/>
          <w:i w:val="false"/>
          <w:color w:val="000000"/>
          <w:sz w:val="28"/>
        </w:rPr>
        <w:t xml:space="preserve">
                    қолжетiмдi пункттер үшiн арнайы тарифтер </w:t>
      </w:r>
      <w:r>
        <w:br/>
      </w:r>
      <w:r>
        <w:rPr>
          <w:rFonts w:ascii="Times New Roman"/>
          <w:b w:val="false"/>
          <w:i w:val="false"/>
          <w:color w:val="000000"/>
          <w:sz w:val="28"/>
        </w:rPr>
        <w:t xml:space="preserve">
                    белгiленiп, оны одан әрі 2 eceгe төмендету үшiн </w:t>
      </w:r>
      <w:r>
        <w:br/>
      </w:r>
      <w:r>
        <w:rPr>
          <w:rFonts w:ascii="Times New Roman"/>
          <w:b w:val="false"/>
          <w:i w:val="false"/>
          <w:color w:val="000000"/>
          <w:sz w:val="28"/>
        </w:rPr>
        <w:t xml:space="preserve">
                    жағдайлар жасау жоспарлануда; </w:t>
      </w:r>
      <w:r>
        <w:br/>
      </w:r>
      <w:r>
        <w:rPr>
          <w:rFonts w:ascii="Times New Roman"/>
          <w:b w:val="false"/>
          <w:i w:val="false"/>
          <w:color w:val="000000"/>
          <w:sz w:val="28"/>
        </w:rPr>
        <w:t xml:space="preserve">
                    тұрғыны 50 адамнан асатын 7523 ауылдық елдi </w:t>
      </w:r>
      <w:r>
        <w:br/>
      </w:r>
      <w:r>
        <w:rPr>
          <w:rFonts w:ascii="Times New Roman"/>
          <w:b w:val="false"/>
          <w:i w:val="false"/>
          <w:color w:val="000000"/>
          <w:sz w:val="28"/>
        </w:rPr>
        <w:t xml:space="preserve">
                    мекеннiң барлығына телефон орнатып, телефонның </w:t>
      </w:r>
      <w:r>
        <w:br/>
      </w:r>
      <w:r>
        <w:rPr>
          <w:rFonts w:ascii="Times New Roman"/>
          <w:b w:val="false"/>
          <w:i w:val="false"/>
          <w:color w:val="000000"/>
          <w:sz w:val="28"/>
        </w:rPr>
        <w:t xml:space="preserve">
                    жиiлiгiн 100 тұрғынға шаққанда 9 телефонға </w:t>
      </w:r>
      <w:r>
        <w:br/>
      </w:r>
      <w:r>
        <w:rPr>
          <w:rFonts w:ascii="Times New Roman"/>
          <w:b w:val="false"/>
          <w:i w:val="false"/>
          <w:color w:val="000000"/>
          <w:sz w:val="28"/>
        </w:rPr>
        <w:t xml:space="preserve">
                    дейiн жеткiзу жоспарлануда; </w:t>
      </w:r>
      <w:r>
        <w:br/>
      </w:r>
      <w:r>
        <w:rPr>
          <w:rFonts w:ascii="Times New Roman"/>
          <w:b w:val="false"/>
          <w:i w:val="false"/>
          <w:color w:val="000000"/>
          <w:sz w:val="28"/>
        </w:rPr>
        <w:t xml:space="preserve">
                    2007 жылдың аяғына қарай Интернетке қосылған </w:t>
      </w:r>
      <w:r>
        <w:br/>
      </w:r>
      <w:r>
        <w:rPr>
          <w:rFonts w:ascii="Times New Roman"/>
          <w:b w:val="false"/>
          <w:i w:val="false"/>
          <w:color w:val="000000"/>
          <w:sz w:val="28"/>
        </w:rPr>
        <w:t xml:space="preserve">
                    мектептер санын 100 %-ға жеткiзу жоспарланып </w:t>
      </w:r>
      <w:r>
        <w:br/>
      </w:r>
      <w:r>
        <w:rPr>
          <w:rFonts w:ascii="Times New Roman"/>
          <w:b w:val="false"/>
          <w:i w:val="false"/>
          <w:color w:val="000000"/>
          <w:sz w:val="28"/>
        </w:rPr>
        <w:t xml:space="preserve">
                    отыр; </w:t>
      </w:r>
      <w:r>
        <w:br/>
      </w:r>
      <w:r>
        <w:rPr>
          <w:rFonts w:ascii="Times New Roman"/>
          <w:b w:val="false"/>
          <w:i w:val="false"/>
          <w:color w:val="000000"/>
          <w:sz w:val="28"/>
        </w:rPr>
        <w:t xml:space="preserve">
                    ақпараттық-коммуникациялық технологиялар </w:t>
      </w:r>
      <w:r>
        <w:br/>
      </w:r>
      <w:r>
        <w:rPr>
          <w:rFonts w:ascii="Times New Roman"/>
          <w:b w:val="false"/>
          <w:i w:val="false"/>
          <w:color w:val="000000"/>
          <w:sz w:val="28"/>
        </w:rPr>
        <w:t xml:space="preserve">
                    саласындағы бiлiм деңгейін көтеру шеңберiнде </w:t>
      </w:r>
      <w:r>
        <w:br/>
      </w:r>
      <w:r>
        <w:rPr>
          <w:rFonts w:ascii="Times New Roman"/>
          <w:b w:val="false"/>
          <w:i w:val="false"/>
          <w:color w:val="000000"/>
          <w:sz w:val="28"/>
        </w:rPr>
        <w:t xml:space="preserve">
                    мектептердегi 1 компьютерге шаққанда оқушылар </w:t>
      </w:r>
      <w:r>
        <w:br/>
      </w:r>
      <w:r>
        <w:rPr>
          <w:rFonts w:ascii="Times New Roman"/>
          <w:b w:val="false"/>
          <w:i w:val="false"/>
          <w:color w:val="000000"/>
          <w:sz w:val="28"/>
        </w:rPr>
        <w:t xml:space="preserve">
                    санын 54-тен 36-ға дейiн төмендету, қашықтан </w:t>
      </w:r>
      <w:r>
        <w:br/>
      </w:r>
      <w:r>
        <w:rPr>
          <w:rFonts w:ascii="Times New Roman"/>
          <w:b w:val="false"/>
          <w:i w:val="false"/>
          <w:color w:val="000000"/>
          <w:sz w:val="28"/>
        </w:rPr>
        <w:t xml:space="preserve">
                    оқыту спутниктiк арнасына қосылған мектептер </w:t>
      </w:r>
      <w:r>
        <w:br/>
      </w:r>
      <w:r>
        <w:rPr>
          <w:rFonts w:ascii="Times New Roman"/>
          <w:b w:val="false"/>
          <w:i w:val="false"/>
          <w:color w:val="000000"/>
          <w:sz w:val="28"/>
        </w:rPr>
        <w:t xml:space="preserve">
                    санын 8,7%-дан 20,8%-ға ұлғайту жоспарланып </w:t>
      </w:r>
      <w:r>
        <w:br/>
      </w:r>
      <w:r>
        <w:rPr>
          <w:rFonts w:ascii="Times New Roman"/>
          <w:b w:val="false"/>
          <w:i w:val="false"/>
          <w:color w:val="000000"/>
          <w:sz w:val="28"/>
        </w:rPr>
        <w:t xml:space="preserve">
                    отыр. </w:t>
      </w:r>
    </w:p>
    <w:bookmarkStart w:name="z11" w:id="10"/>
    <w:p>
      <w:pPr>
        <w:spacing w:after="0"/>
        <w:ind w:left="0"/>
        <w:jc w:val="left"/>
      </w:pPr>
      <w:r>
        <w:rPr>
          <w:rFonts w:ascii="Times New Roman"/>
          <w:b/>
          <w:i w:val="false"/>
          <w:color w:val="000000"/>
        </w:rPr>
        <w:t xml:space="preserve"> 
2. Кiрiспе </w:t>
      </w:r>
    </w:p>
    <w:bookmarkEnd w:id="10"/>
    <w:p>
      <w:pPr>
        <w:spacing w:after="0"/>
        <w:ind w:left="0"/>
        <w:jc w:val="both"/>
      </w:pPr>
      <w:r>
        <w:rPr>
          <w:rFonts w:ascii="Times New Roman"/>
          <w:b w:val="false"/>
          <w:i w:val="false"/>
          <w:color w:val="000000"/>
          <w:sz w:val="28"/>
        </w:rPr>
        <w:t>      Қазақстан Республикасында "электрондық үкiмет" қалыптастырудың 2005-2007 жылдарға арналған мемлекеттiк бағдарламасы (бұдан әрi - Бағдарлама) Қазақстан Республикасы Президентiнiң "Бәсекеге қабiлеттi Қазақстан үшiн, бәсекеге қабiлеттi экономика үшiн, бәсекеге қабiлеттi халық үшiн" атты 2004 жылғы 19 наурыздағы Қазақстан халқына </w:t>
      </w:r>
      <w:r>
        <w:rPr>
          <w:rFonts w:ascii="Times New Roman"/>
          <w:b w:val="false"/>
          <w:i w:val="false"/>
          <w:color w:val="000000"/>
          <w:sz w:val="28"/>
        </w:rPr>
        <w:t xml:space="preserve">Жолдауына </w:t>
      </w:r>
      <w:r>
        <w:rPr>
          <w:rFonts w:ascii="Times New Roman"/>
          <w:b w:val="false"/>
          <w:i w:val="false"/>
          <w:color w:val="000000"/>
          <w:sz w:val="28"/>
        </w:rPr>
        <w:t xml:space="preserve">сәйкес Қазақстан Республикасы Үкiметiнiң 2004 жылғы 8 маусымдағы отырысында N 9 хаттамамен мақұлданған Қазақстан Республикасындағы "электрондық үкiмет" тұжырымдамасының ережелерi ескерiле отырып әзiрлендi. </w:t>
      </w:r>
      <w:r>
        <w:br/>
      </w:r>
      <w:r>
        <w:rPr>
          <w:rFonts w:ascii="Times New Roman"/>
          <w:b w:val="false"/>
          <w:i w:val="false"/>
          <w:color w:val="000000"/>
          <w:sz w:val="28"/>
        </w:rPr>
        <w:t xml:space="preserve">
      Осы Бағдарламаның негiзiне "электрондық үкiмет" арқылы - прогрессивтi ақпаратты Қазақстанға" қол жеткiзу идеясы алынды. </w:t>
      </w:r>
      <w:r>
        <w:br/>
      </w:r>
      <w:r>
        <w:rPr>
          <w:rFonts w:ascii="Times New Roman"/>
          <w:b w:val="false"/>
          <w:i w:val="false"/>
          <w:color w:val="000000"/>
          <w:sz w:val="28"/>
        </w:rPr>
        <w:t xml:space="preserve">
      Қазақстанда "электрондық үкiметтi" қолданысқа енгiзу мемлекеттiк органдардың азаматтар мен ұйымдарға ұсынатын қызмет көрсетулер сапасын жақсартуға және мерзiмiн қысқартуға, мемлекеттiк органдар қызметiнiң ақпараттық базасына қолжетiмдiлiктi қамтамасыз етуге, болашақта әкiмшiлiк жүйенi жетiлдiрудi ескере отырып, құрамы жағынан тиiмдi әрі оңтайлы мемлекеттiк аппарат құруға бағытталған. </w:t>
      </w:r>
      <w:r>
        <w:br/>
      </w:r>
      <w:r>
        <w:rPr>
          <w:rFonts w:ascii="Times New Roman"/>
          <w:b w:val="false"/>
          <w:i w:val="false"/>
          <w:color w:val="000000"/>
          <w:sz w:val="28"/>
        </w:rPr>
        <w:t xml:space="preserve">
      "Электрондық үкiмет" құрудың басты басымдықтары Интернет-байланысқа қолжетiмдiлiктi қамтамасыз ету, ақпараттық-коммуникациялық технологиялар саласында бiлiм деңгейiн көтеру, сондай-ақ мемлекеттiк басқару жүйесiне жаңғырту жүргiзу болып табылады. </w:t>
      </w:r>
      <w:r>
        <w:br/>
      </w:r>
      <w:r>
        <w:rPr>
          <w:rFonts w:ascii="Times New Roman"/>
          <w:b w:val="false"/>
          <w:i w:val="false"/>
          <w:color w:val="000000"/>
          <w:sz w:val="28"/>
        </w:rPr>
        <w:t xml:space="preserve">
      Электрондық мемлекеттiк қызмет көрсетудi қалыптастыру кезiнде әкiмшiлiк процестерге технологиялық қайта жабдықтау жүргiзу көзделетiн болғандықтан, "электрондық үкiмет" құру сонымен қатар мемлекеттiк басқару жүйесiн ұдайы жетiлдiрiп отыруға мүмкiндiк бередi. </w:t>
      </w:r>
      <w:r>
        <w:br/>
      </w:r>
      <w:r>
        <w:rPr>
          <w:rFonts w:ascii="Times New Roman"/>
          <w:b w:val="false"/>
          <w:i w:val="false"/>
          <w:color w:val="000000"/>
          <w:sz w:val="28"/>
        </w:rPr>
        <w:t xml:space="preserve">
      Әлемдiк тәжірибенi талдауды ескере отырып, Қазақстанда "электрондық үкімет" құрудың ұзақ мерзiмдi болашағы бар және ол үш кезеңде iске асырылатын болады. </w:t>
      </w:r>
      <w:r>
        <w:br/>
      </w:r>
      <w:r>
        <w:rPr>
          <w:rFonts w:ascii="Times New Roman"/>
          <w:b w:val="false"/>
          <w:i w:val="false"/>
          <w:color w:val="000000"/>
          <w:sz w:val="28"/>
        </w:rPr>
        <w:t xml:space="preserve">
      Бiрiншi кезең "электрондық үкiметтiң" инфрақұрылымын құру. Аталған кезең шеңберiнде осы Бағдарламаны iске асыру "электрондық үкiметтiң" шлюзi мен порталы, банк жүйесiмен өзара iс-қимыл үшiн "төлем шлюзi", ұлттық бiрегейлендiру жүйесi, мемлекеттік органдардың бiрыңғай көлiктiк ортасы, орталық және жергiлiктi атқарушы органдардың ведомствоаралық және үлгілiк жүйесiн құру мен дамыту, сондай-ақ электрондық қызмет көрсетулерге қолжетiмдiлiктi қамтамасыз ету жөнiндегi іс-шаралар жүргiзу, ақпараттық теңсiздiктi жою және ақпараттық-коммуникациялық технологиялар саласында бiлiм көтеру жөнiнде жұмыстар ұйымдастыру сияқты базалық құрамдас бөлiктердi құруға бағытталатын болады. </w:t>
      </w:r>
      <w:r>
        <w:br/>
      </w:r>
      <w:r>
        <w:rPr>
          <w:rFonts w:ascii="Times New Roman"/>
          <w:b w:val="false"/>
          <w:i w:val="false"/>
          <w:color w:val="000000"/>
          <w:sz w:val="28"/>
        </w:rPr>
        <w:t xml:space="preserve">
      Осы кезеңде Бағдарламаны iске асыру шеңберiнде ақпараттық және интерактивтiк қызмет көрсетулер жоспарлануда. </w:t>
      </w:r>
      <w:r>
        <w:br/>
      </w:r>
      <w:r>
        <w:rPr>
          <w:rFonts w:ascii="Times New Roman"/>
          <w:b w:val="false"/>
          <w:i w:val="false"/>
          <w:color w:val="000000"/>
          <w:sz w:val="28"/>
        </w:rPr>
        <w:t xml:space="preserve">
      Екінші кезең - "электрондық үкiметтің" сервисiн дамыту азаматтардың тіршілік-тынысы мен мемлекеттік органдардың жұмыс істеуінің барлық саласын қамтитын сан алуан сервистердi дамытуға, сондай-ақ әкiмшiлiк процестерге кең ауқымды технологиялық қайта жабдықтау жүргізуге бағытталатын болады. Осы кезеңде транзакционды қызмет көрсетулер iске асырылатын болады. </w:t>
      </w:r>
      <w:r>
        <w:br/>
      </w:r>
      <w:r>
        <w:rPr>
          <w:rFonts w:ascii="Times New Roman"/>
          <w:b w:val="false"/>
          <w:i w:val="false"/>
          <w:color w:val="000000"/>
          <w:sz w:val="28"/>
        </w:rPr>
        <w:t xml:space="preserve">
      Үшiншi кезең - ақпараттық қоғам құру e-медицина, e-бiлiм, e-мәдениет, е-демократия және басқалары сияқты жобаларды iске асыруды қоса алғанда мемлекеттік органдар мен ұйымдардың қызмет көрсетулерiн трансформациялауды, ақпараттық қоғам құруды көздейдi. </w:t>
      </w:r>
      <w:r>
        <w:br/>
      </w:r>
      <w:r>
        <w:rPr>
          <w:rFonts w:ascii="Times New Roman"/>
          <w:b w:val="false"/>
          <w:i w:val="false"/>
          <w:color w:val="000000"/>
          <w:sz w:val="28"/>
        </w:rPr>
        <w:t xml:space="preserve">
      Осы Бағдарламаны iске асырудың бiрiншi кезеңiнiң аяқталу қортындысы бойынша Қазақстан Республикасы Үкiметi республикада "электрондық үкiметтi" дамыту жөніндегі бағдарламалық құжатты одан әрi әзiрлеу туралы шешiм қабылдайтын болады. </w:t>
      </w:r>
      <w:r>
        <w:br/>
      </w:r>
      <w:r>
        <w:rPr>
          <w:rFonts w:ascii="Times New Roman"/>
          <w:b w:val="false"/>
          <w:i w:val="false"/>
          <w:color w:val="000000"/>
          <w:sz w:val="28"/>
        </w:rPr>
        <w:t xml:space="preserve">
      Осы Бағдарламада жағдайлар жасауға және "электрондық үкiметтiң" мүмкiндiктерiн тиiмдi пайдалануға бағытталған шаралар көзделедi, олар мынадай шешушi сәттерге шоғырландырылатын болады: </w:t>
      </w:r>
      <w:r>
        <w:br/>
      </w:r>
      <w:r>
        <w:rPr>
          <w:rFonts w:ascii="Times New Roman"/>
          <w:b w:val="false"/>
          <w:i w:val="false"/>
          <w:color w:val="000000"/>
          <w:sz w:val="28"/>
        </w:rPr>
        <w:t xml:space="preserve">
      1) "электрондық үкiмет" пен оны пайдаланушылардың жұмыс iстеуiн реттейтiн нормативтік құқықтық базаны дамыту. </w:t>
      </w:r>
      <w:r>
        <w:br/>
      </w:r>
      <w:r>
        <w:rPr>
          <w:rFonts w:ascii="Times New Roman"/>
          <w:b w:val="false"/>
          <w:i w:val="false"/>
          <w:color w:val="000000"/>
          <w:sz w:val="28"/>
        </w:rPr>
        <w:t xml:space="preserve">
      Бұл тұрғыда "электрондық үкiмет" құру мемлекеттiк қызмет көрсетулер регламенттерiн талдауды көздейдi, мұның өзi әкiмшiлiк рәсiмдерге технологиялық қайта жабдықтау жүргiзу мен мемлекеттiк басқару жүйесiн жаңғырту тетiктерiнiң бiрi болып табылады; </w:t>
      </w:r>
      <w:r>
        <w:br/>
      </w:r>
      <w:r>
        <w:rPr>
          <w:rFonts w:ascii="Times New Roman"/>
          <w:b w:val="false"/>
          <w:i w:val="false"/>
          <w:color w:val="000000"/>
          <w:sz w:val="28"/>
        </w:rPr>
        <w:t xml:space="preserve">
      2) халықты "электрондық үкiмет" мүмкiндiктерiне тарту, яғни бiлiм алу және ақпарат теңсiздігін еңсеруге, электрондық iс-қимыл рәсiмдерiн орындау мен халықтың қалың жiгі үшін "электрондық үкiмет" қызмет көрсетулерiне қолжетiмділіктi ұйымдастыру үшiн қоғамды қажеттi білімдiлiк деңгейiмен қамтамасыз етуге бағытталған iс-шараларды iске асыру қажеттiлiгі; </w:t>
      </w:r>
      <w:r>
        <w:br/>
      </w:r>
      <w:r>
        <w:rPr>
          <w:rFonts w:ascii="Times New Roman"/>
          <w:b w:val="false"/>
          <w:i w:val="false"/>
          <w:color w:val="000000"/>
          <w:sz w:val="28"/>
        </w:rPr>
        <w:t xml:space="preserve">
      3) мемлекеттiк басқарудың барлық деңгейлерiнде әкiмшiлiк процестердi стандарттау мен нысандандыруды, сондай-ақ мемлекеттiк органдарды ақпараттандыру мен басқарудың бiрыңғай саясатын әзiрлеу мен iске асыруды бiлдiретiн мемлекеттік органдарды ақпараттандыру. </w:t>
      </w:r>
      <w:r>
        <w:br/>
      </w:r>
      <w:r>
        <w:rPr>
          <w:rFonts w:ascii="Times New Roman"/>
          <w:b w:val="false"/>
          <w:i w:val="false"/>
          <w:color w:val="000000"/>
          <w:sz w:val="28"/>
        </w:rPr>
        <w:t xml:space="preserve">
      "Электрондық үкiметтiң" инфрақұрылымын қалыптастыру екi өзара байланысты, бiрақ функциялық дербес контурларды iске асыру жағдайында мүмкiн болады. </w:t>
      </w:r>
      <w:r>
        <w:br/>
      </w:r>
      <w:r>
        <w:rPr>
          <w:rFonts w:ascii="Times New Roman"/>
          <w:b w:val="false"/>
          <w:i w:val="false"/>
          <w:color w:val="000000"/>
          <w:sz w:val="28"/>
        </w:rPr>
        <w:t xml:space="preserve">
      Iшкi контур "үкiмет-үкiмет" үлгiсiндегі өзара қарым-қатынастарды қамтиды және ведомствоаралық әкiмшiлiк рәсiмдерге қызмет көрсететiн ақпараттық жүйелердi құрайды. </w:t>
      </w:r>
      <w:r>
        <w:br/>
      </w:r>
      <w:r>
        <w:rPr>
          <w:rFonts w:ascii="Times New Roman"/>
          <w:b w:val="false"/>
          <w:i w:val="false"/>
          <w:color w:val="000000"/>
          <w:sz w:val="28"/>
        </w:rPr>
        <w:t xml:space="preserve">
      Cыртқы контур "үкiмет-азаматтар" және "үкiмет-ұйымдар" үлгiсiндегi өзара қарым-қатынастарды қамтиды және мемлекеттiң азаматтармен және ұйымдармен өзара іс қимылын қамтамасыз етедi. </w:t>
      </w:r>
      <w:r>
        <w:br/>
      </w:r>
      <w:r>
        <w:rPr>
          <w:rFonts w:ascii="Times New Roman"/>
          <w:b w:val="false"/>
          <w:i w:val="false"/>
          <w:color w:val="000000"/>
          <w:sz w:val="28"/>
        </w:rPr>
        <w:t>
      Бағдарламада Қазақстан Республикасы Президентiнiң 2001 жылғы 16 наурыздағы N 573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Республикасының Ұлттық ақпараттық инфрақұрылымын қалыптастырудың және дамытудың мемлекеттiк бағдарламасының негiзгi ережелерi ескерiледi және салааралық сипатта болады. </w:t>
      </w:r>
      <w:r>
        <w:br/>
      </w:r>
      <w:r>
        <w:rPr>
          <w:rFonts w:ascii="Times New Roman"/>
          <w:b w:val="false"/>
          <w:i w:val="false"/>
          <w:color w:val="000000"/>
          <w:sz w:val="28"/>
        </w:rPr>
        <w:t xml:space="preserve">
      Бағдарламада мынадай ұғымдар мен қысқартулар пайдаланылады: </w:t>
      </w:r>
    </w:p>
    <w:p>
      <w:pPr>
        <w:spacing w:after="0"/>
        <w:ind w:left="0"/>
        <w:jc w:val="both"/>
      </w:pPr>
      <w:r>
        <w:rPr>
          <w:rFonts w:ascii="Times New Roman"/>
          <w:b w:val="false"/>
          <w:i w:val="false"/>
          <w:color w:val="000000"/>
          <w:sz w:val="28"/>
        </w:rPr>
        <w:t xml:space="preserve">e-қызмет       - ақпараттық-коммуникациялық технологиялар </w:t>
      </w:r>
      <w:r>
        <w:br/>
      </w:r>
      <w:r>
        <w:rPr>
          <w:rFonts w:ascii="Times New Roman"/>
          <w:b w:val="false"/>
          <w:i w:val="false"/>
          <w:color w:val="000000"/>
          <w:sz w:val="28"/>
        </w:rPr>
        <w:t xml:space="preserve">
көрсетулер       құралдарымен жүзеге асырылатын қызмет көрсетулер; </w:t>
      </w:r>
    </w:p>
    <w:p>
      <w:pPr>
        <w:spacing w:after="0"/>
        <w:ind w:left="0"/>
        <w:jc w:val="both"/>
      </w:pPr>
      <w:r>
        <w:rPr>
          <w:rFonts w:ascii="Times New Roman"/>
          <w:b w:val="false"/>
          <w:i w:val="false"/>
          <w:color w:val="000000"/>
          <w:sz w:val="28"/>
        </w:rPr>
        <w:t xml:space="preserve">е-үкiмет       - мемлекеттiк органдардың ақпараттық-коммуникациялық </w:t>
      </w:r>
      <w:r>
        <w:br/>
      </w:r>
      <w:r>
        <w:rPr>
          <w:rFonts w:ascii="Times New Roman"/>
          <w:b w:val="false"/>
          <w:i w:val="false"/>
          <w:color w:val="000000"/>
          <w:sz w:val="28"/>
        </w:rPr>
        <w:t xml:space="preserve">
                 технологияларды кеңiнен қолдану жолымен азаматтар </w:t>
      </w:r>
      <w:r>
        <w:br/>
      </w:r>
      <w:r>
        <w:rPr>
          <w:rFonts w:ascii="Times New Roman"/>
          <w:b w:val="false"/>
          <w:i w:val="false"/>
          <w:color w:val="000000"/>
          <w:sz w:val="28"/>
        </w:rPr>
        <w:t xml:space="preserve">
                 мен ұйымдарға қызмет көрсетулердi ұсынуға барынша </w:t>
      </w:r>
      <w:r>
        <w:br/>
      </w:r>
      <w:r>
        <w:rPr>
          <w:rFonts w:ascii="Times New Roman"/>
          <w:b w:val="false"/>
          <w:i w:val="false"/>
          <w:color w:val="000000"/>
          <w:sz w:val="28"/>
        </w:rPr>
        <w:t xml:space="preserve">
                 бағдарланған жұмыс iстеу тетiгi; </w:t>
      </w:r>
    </w:p>
    <w:p>
      <w:pPr>
        <w:spacing w:after="0"/>
        <w:ind w:left="0"/>
        <w:jc w:val="both"/>
      </w:pPr>
      <w:r>
        <w:rPr>
          <w:rFonts w:ascii="Times New Roman"/>
          <w:b w:val="false"/>
          <w:i w:val="false"/>
          <w:color w:val="000000"/>
          <w:sz w:val="28"/>
        </w:rPr>
        <w:t xml:space="preserve">мемлекеттiк    - мемлекеттiк органдардың азаматтар мен ұйымдарға </w:t>
      </w:r>
      <w:r>
        <w:br/>
      </w:r>
      <w:r>
        <w:rPr>
          <w:rFonts w:ascii="Times New Roman"/>
          <w:b w:val="false"/>
          <w:i w:val="false"/>
          <w:color w:val="000000"/>
          <w:sz w:val="28"/>
        </w:rPr>
        <w:t xml:space="preserve">
қызмет           көрсететiн және Қазақстан Республикасының </w:t>
      </w:r>
      <w:r>
        <w:br/>
      </w:r>
      <w:r>
        <w:rPr>
          <w:rFonts w:ascii="Times New Roman"/>
          <w:b w:val="false"/>
          <w:i w:val="false"/>
          <w:color w:val="000000"/>
          <w:sz w:val="28"/>
        </w:rPr>
        <w:t xml:space="preserve">
көрсетулер       қолданыстағы заңнамасына сәйкес әкiмшiлiк </w:t>
      </w:r>
      <w:r>
        <w:br/>
      </w:r>
      <w:r>
        <w:rPr>
          <w:rFonts w:ascii="Times New Roman"/>
          <w:b w:val="false"/>
          <w:i w:val="false"/>
          <w:color w:val="000000"/>
          <w:sz w:val="28"/>
        </w:rPr>
        <w:t xml:space="preserve">
                 рәсiмдердi атқаруға бағытталған қызмет көрсетулер; </w:t>
      </w:r>
    </w:p>
    <w:p>
      <w:pPr>
        <w:spacing w:after="0"/>
        <w:ind w:left="0"/>
        <w:jc w:val="both"/>
      </w:pPr>
      <w:r>
        <w:rPr>
          <w:rFonts w:ascii="Times New Roman"/>
          <w:b w:val="false"/>
          <w:i w:val="false"/>
          <w:color w:val="000000"/>
          <w:sz w:val="28"/>
        </w:rPr>
        <w:t xml:space="preserve">АКТ            - ақпараттық-коммуникациялық технологиялар; </w:t>
      </w:r>
    </w:p>
    <w:p>
      <w:pPr>
        <w:spacing w:after="0"/>
        <w:ind w:left="0"/>
        <w:jc w:val="both"/>
      </w:pPr>
      <w:r>
        <w:rPr>
          <w:rFonts w:ascii="Times New Roman"/>
          <w:b w:val="false"/>
          <w:i w:val="false"/>
          <w:color w:val="000000"/>
          <w:sz w:val="28"/>
        </w:rPr>
        <w:t xml:space="preserve">е-банкинг      - интернет арқылы қолжетiмдiлiктi ұйымдастыру </w:t>
      </w:r>
      <w:r>
        <w:br/>
      </w:r>
      <w:r>
        <w:rPr>
          <w:rFonts w:ascii="Times New Roman"/>
          <w:b w:val="false"/>
          <w:i w:val="false"/>
          <w:color w:val="000000"/>
          <w:sz w:val="28"/>
        </w:rPr>
        <w:t xml:space="preserve">
                 жолымен банк шоттарын басқару; </w:t>
      </w:r>
    </w:p>
    <w:p>
      <w:pPr>
        <w:spacing w:after="0"/>
        <w:ind w:left="0"/>
        <w:jc w:val="both"/>
      </w:pPr>
      <w:r>
        <w:rPr>
          <w:rFonts w:ascii="Times New Roman"/>
          <w:b w:val="false"/>
          <w:i w:val="false"/>
          <w:color w:val="000000"/>
          <w:sz w:val="28"/>
        </w:rPr>
        <w:t xml:space="preserve">ақпараттық     - бiлiм мен ақпаратқа қолжетiмділігiнiң әртүрлi </w:t>
      </w:r>
      <w:r>
        <w:br/>
      </w:r>
      <w:r>
        <w:rPr>
          <w:rFonts w:ascii="Times New Roman"/>
          <w:b w:val="false"/>
          <w:i w:val="false"/>
          <w:color w:val="000000"/>
          <w:sz w:val="28"/>
        </w:rPr>
        <w:t xml:space="preserve">
теңсiздiк        деңгейiне байланысты халықтың түрлi әлеуметтiк </w:t>
      </w:r>
      <w:r>
        <w:br/>
      </w:r>
      <w:r>
        <w:rPr>
          <w:rFonts w:ascii="Times New Roman"/>
          <w:b w:val="false"/>
          <w:i w:val="false"/>
          <w:color w:val="000000"/>
          <w:sz w:val="28"/>
        </w:rPr>
        <w:t xml:space="preserve">
                 топтарының АКТ-ны пайдалану мүмкiндiктерiнiң </w:t>
      </w:r>
      <w:r>
        <w:br/>
      </w:r>
      <w:r>
        <w:rPr>
          <w:rFonts w:ascii="Times New Roman"/>
          <w:b w:val="false"/>
          <w:i w:val="false"/>
          <w:color w:val="000000"/>
          <w:sz w:val="28"/>
        </w:rPr>
        <w:t xml:space="preserve">
                 теңсiздiгі; </w:t>
      </w:r>
    </w:p>
    <w:p>
      <w:pPr>
        <w:spacing w:after="0"/>
        <w:ind w:left="0"/>
        <w:jc w:val="both"/>
      </w:pPr>
      <w:r>
        <w:rPr>
          <w:rFonts w:ascii="Times New Roman"/>
          <w:b w:val="false"/>
          <w:i w:val="false"/>
          <w:color w:val="000000"/>
          <w:sz w:val="28"/>
        </w:rPr>
        <w:t xml:space="preserve">e-қызмет       - АКТ құралдарымен қызмет көрсететiн мемлекеттiк </w:t>
      </w:r>
      <w:r>
        <w:br/>
      </w:r>
      <w:r>
        <w:rPr>
          <w:rFonts w:ascii="Times New Roman"/>
          <w:b w:val="false"/>
          <w:i w:val="false"/>
          <w:color w:val="000000"/>
          <w:sz w:val="28"/>
        </w:rPr>
        <w:t xml:space="preserve">
көрсетулердi     органдар, ұйымдар және өзге де шаруашылық </w:t>
      </w:r>
      <w:r>
        <w:br/>
      </w:r>
      <w:r>
        <w:rPr>
          <w:rFonts w:ascii="Times New Roman"/>
          <w:b w:val="false"/>
          <w:i w:val="false"/>
          <w:color w:val="000000"/>
          <w:sz w:val="28"/>
        </w:rPr>
        <w:t xml:space="preserve">
жеткiзушiлер     субъектiлерi; </w:t>
      </w:r>
    </w:p>
    <w:p>
      <w:pPr>
        <w:spacing w:after="0"/>
        <w:ind w:left="0"/>
        <w:jc w:val="both"/>
      </w:pPr>
      <w:r>
        <w:rPr>
          <w:rFonts w:ascii="Times New Roman"/>
          <w:b w:val="false"/>
          <w:i w:val="false"/>
          <w:color w:val="000000"/>
          <w:sz w:val="28"/>
        </w:rPr>
        <w:t xml:space="preserve">e-қызмет       - азаматтар, мемлекеттiк органдар, ұйымдар және </w:t>
      </w:r>
      <w:r>
        <w:br/>
      </w:r>
      <w:r>
        <w:rPr>
          <w:rFonts w:ascii="Times New Roman"/>
          <w:b w:val="false"/>
          <w:i w:val="false"/>
          <w:color w:val="000000"/>
          <w:sz w:val="28"/>
        </w:rPr>
        <w:t xml:space="preserve">
көрсетулердi     өзге де шаруашылық субъектiлерi; </w:t>
      </w:r>
      <w:r>
        <w:br/>
      </w:r>
      <w:r>
        <w:rPr>
          <w:rFonts w:ascii="Times New Roman"/>
          <w:b w:val="false"/>
          <w:i w:val="false"/>
          <w:color w:val="000000"/>
          <w:sz w:val="28"/>
        </w:rPr>
        <w:t xml:space="preserve">
тұтынушылар </w:t>
      </w:r>
    </w:p>
    <w:p>
      <w:pPr>
        <w:spacing w:after="0"/>
        <w:ind w:left="0"/>
        <w:jc w:val="both"/>
      </w:pPr>
      <w:r>
        <w:rPr>
          <w:rFonts w:ascii="Times New Roman"/>
          <w:b w:val="false"/>
          <w:i w:val="false"/>
          <w:color w:val="000000"/>
          <w:sz w:val="28"/>
        </w:rPr>
        <w:t xml:space="preserve">e-қызмет       - түпкi нәтижесi e-қызмет көрсетулердi </w:t>
      </w:r>
      <w:r>
        <w:br/>
      </w:r>
      <w:r>
        <w:rPr>
          <w:rFonts w:ascii="Times New Roman"/>
          <w:b w:val="false"/>
          <w:i w:val="false"/>
          <w:color w:val="000000"/>
          <w:sz w:val="28"/>
        </w:rPr>
        <w:t xml:space="preserve">
көрсетулер       жеткiзушiлердiң функциялық мақсаттарына қол жеткізу </w:t>
      </w:r>
      <w:r>
        <w:br/>
      </w:r>
      <w:r>
        <w:rPr>
          <w:rFonts w:ascii="Times New Roman"/>
          <w:b w:val="false"/>
          <w:i w:val="false"/>
          <w:color w:val="000000"/>
          <w:sz w:val="28"/>
        </w:rPr>
        <w:t xml:space="preserve">
регламентi       болып табылатын әкiмшiлiк және өзге де процестердi </w:t>
      </w:r>
      <w:r>
        <w:br/>
      </w:r>
      <w:r>
        <w:rPr>
          <w:rFonts w:ascii="Times New Roman"/>
          <w:b w:val="false"/>
          <w:i w:val="false"/>
          <w:color w:val="000000"/>
          <w:sz w:val="28"/>
        </w:rPr>
        <w:t xml:space="preserve">
                 жүзеге асыруға бағытталған жүйелi iс-әрекеттер </w:t>
      </w:r>
      <w:r>
        <w:br/>
      </w:r>
      <w:r>
        <w:rPr>
          <w:rFonts w:ascii="Times New Roman"/>
          <w:b w:val="false"/>
          <w:i w:val="false"/>
          <w:color w:val="000000"/>
          <w:sz w:val="28"/>
        </w:rPr>
        <w:t xml:space="preserve">
                 жиынтығы. </w:t>
      </w:r>
    </w:p>
    <w:bookmarkStart w:name="z12" w:id="11"/>
    <w:p>
      <w:pPr>
        <w:spacing w:after="0"/>
        <w:ind w:left="0"/>
        <w:jc w:val="left"/>
      </w:pPr>
      <w:r>
        <w:rPr>
          <w:rFonts w:ascii="Times New Roman"/>
          <w:b/>
          <w:i w:val="false"/>
          <w:color w:val="000000"/>
        </w:rPr>
        <w:t xml:space="preserve"> 
3. Мемлекеттiк органдарды ақпараттандырудың </w:t>
      </w:r>
      <w:r>
        <w:br/>
      </w:r>
      <w:r>
        <w:rPr>
          <w:rFonts w:ascii="Times New Roman"/>
          <w:b/>
          <w:i w:val="false"/>
          <w:color w:val="000000"/>
        </w:rPr>
        <w:t xml:space="preserve">
қазiргi жай-күйiн талдау </w:t>
      </w:r>
    </w:p>
    <w:bookmarkEnd w:id="11"/>
    <w:p>
      <w:pPr>
        <w:spacing w:after="0"/>
        <w:ind w:left="0"/>
        <w:jc w:val="both"/>
      </w:pPr>
      <w:r>
        <w:rPr>
          <w:rFonts w:ascii="Times New Roman"/>
          <w:b w:val="false"/>
          <w:i w:val="false"/>
          <w:color w:val="000000"/>
          <w:sz w:val="28"/>
        </w:rPr>
        <w:t>      Қазiргi уақытта Қазақстан Республикасында әртүрлi қызмет салаларында АКТ-ны дамыту мен қолдануға бағытталған iс-шаралар кешенi кеңiнен iске асырылуда. Қазақстан Республикасының Ұлттық ақпараттық инфрақұрылымын қалыптастырудың және дамытудың мемлекеттiк </w:t>
      </w:r>
      <w:r>
        <w:rPr>
          <w:rFonts w:ascii="Times New Roman"/>
          <w:b w:val="false"/>
          <w:i w:val="false"/>
          <w:color w:val="000000"/>
          <w:sz w:val="28"/>
        </w:rPr>
        <w:t xml:space="preserve">бағдарламасы </w:t>
      </w:r>
      <w:r>
        <w:rPr>
          <w:rFonts w:ascii="Times New Roman"/>
          <w:b w:val="false"/>
          <w:i w:val="false"/>
          <w:color w:val="000000"/>
          <w:sz w:val="28"/>
        </w:rPr>
        <w:t xml:space="preserve">қабылданғаннан кейiн мемлекеттiк органдардың ақпараттық жүйелерiн құру жөнiндегі жұмыстар жандана түстi. </w:t>
      </w:r>
      <w:r>
        <w:br/>
      </w:r>
      <w:r>
        <w:rPr>
          <w:rFonts w:ascii="Times New Roman"/>
          <w:b w:val="false"/>
          <w:i w:val="false"/>
          <w:color w:val="000000"/>
          <w:sz w:val="28"/>
        </w:rPr>
        <w:t xml:space="preserve">
      Мемлекеттік органдардың автоматтандырылған ақпараттық өзара iс-қимылын қамтамасыз ету мақсатында бiрыңғай электрондық құжат айналымы жүйесін енгiзу негiзiнде мемлекеттiк органдардың ақпараттық инфрақұрылымын құру жүзеге асырылуда. "Жеке тұлғалар", "Заңды тұлғалар", "Мекенжай тiркелiмi", "Мемлекеттік жер кадастрының автоматтандырылған жүйесi", "Жылжымайтын мүлiк тiркелiмi", "Салық төлеушілер мeн салық салынатын объектiлер тiзілімi" деген мемлекеттiк дерек қорларын, сондай-ақ "Электрондық мемлекеттік сатып алу орталығы" ақпараттық жүйесiн құру жөнiнде iс-шаралар орындалуда. </w:t>
      </w:r>
      <w:r>
        <w:br/>
      </w:r>
      <w:r>
        <w:rPr>
          <w:rFonts w:ascii="Times New Roman"/>
          <w:b w:val="false"/>
          <w:i w:val="false"/>
          <w:color w:val="000000"/>
          <w:sz w:val="28"/>
        </w:rPr>
        <w:t xml:space="preserve">
      Мемлекеттiк органдардың Интернетте электрондық өкiлдiктер құру жолымен ақпараттар ұсынуын 42 мемлекеттік органның 32-сi жүзеге асырады. </w:t>
      </w:r>
      <w:r>
        <w:br/>
      </w:r>
      <w:r>
        <w:rPr>
          <w:rFonts w:ascii="Times New Roman"/>
          <w:b w:val="false"/>
          <w:i w:val="false"/>
          <w:color w:val="000000"/>
          <w:sz w:val="28"/>
        </w:rPr>
        <w:t xml:space="preserve">
      Мемлекеттік қызмет көрсетулердiң 170 түрiне жүргізiлген талдау нәтижесi бойынша е-үкiметтiң 85 e-қызмет көрсетулерiнен тұратын, осы Бағдарлама шеңберiнде iске асырылатын базалық қызмет көрсетулер тiзбесi қалыптастырылды. </w:t>
      </w:r>
      <w:r>
        <w:br/>
      </w:r>
      <w:r>
        <w:rPr>
          <w:rFonts w:ascii="Times New Roman"/>
          <w:b w:val="false"/>
          <w:i w:val="false"/>
          <w:color w:val="000000"/>
          <w:sz w:val="28"/>
        </w:rPr>
        <w:t xml:space="preserve">
      Жекелеген мемлекеттiк органдар интерактивтi қызмет көрсетулердi iске асыруға көшуде. Қазiргi уақытта нақты уақыт режимiнде электрондық цифрлық қолтаңба тетіктерiн пайдалана отырып, байланыстың электрондық арналары бойынша барлық салық есептерiн беруге, сондай-ақ мемлекеттiк бюджетпен өзара есеп айырысуларға салыстыру жүргізуге болады, бұл Қазақстанды ТМД елдерi арасында бөлiп көрсетiп отыр. Әлеуметтiк төлем алушылардың деректер банкiн құру, әлеуметтiк жәрдемақылар тағайындау және төлеу, жинақтаушы зейнетақы жүйесiндегi есепке алу мен талдау жөнiндегi процестердi автоматтандыру, сондай-ақ әлеуметтiк сақтандыру және мүгедек адамдардың дерек қорын құру саласындағы ақпараттық жүйелер дамуда. </w:t>
      </w:r>
      <w:r>
        <w:br/>
      </w:r>
      <w:r>
        <w:rPr>
          <w:rFonts w:ascii="Times New Roman"/>
          <w:b w:val="false"/>
          <w:i w:val="false"/>
          <w:color w:val="000000"/>
          <w:sz w:val="28"/>
        </w:rPr>
        <w:t xml:space="preserve">
      Е-үкімет элементтерi жергiлiктi атқарушы органдардың кейбiр ақпараттық жүйелерiнде де бар. Алматы қаласы әкiмдігінiң жанында азаматтарды тұрғылықты жерлерi бойынша тiркеу, жылжымайтын мүлiк объектілерiн, автокөлiктердi, халықтың көшi-қон жөнiндегi деректерiн және басқаларды тiркеудi iске асыратын ақпараттық ресурстармен және ақпараттық жүйелермен өзара iс-әрекеттi қамтамасыз ететiн бiрыңғай ақпараттық жүйе құрылған. </w:t>
      </w:r>
      <w:r>
        <w:br/>
      </w:r>
      <w:r>
        <w:rPr>
          <w:rFonts w:ascii="Times New Roman"/>
          <w:b w:val="false"/>
          <w:i w:val="false"/>
          <w:color w:val="000000"/>
          <w:sz w:val="28"/>
        </w:rPr>
        <w:t xml:space="preserve">
      Мемлекеттік басқаруды ақпараттандыру бөлiгiнде белгiлi бiр проблемалар да бар, олар: </w:t>
      </w:r>
      <w:r>
        <w:br/>
      </w:r>
      <w:r>
        <w:rPr>
          <w:rFonts w:ascii="Times New Roman"/>
          <w:b w:val="false"/>
          <w:i w:val="false"/>
          <w:color w:val="000000"/>
          <w:sz w:val="28"/>
        </w:rPr>
        <w:t xml:space="preserve">
      ақпараттандыру саласындағы нормативтiк құқықтық базаның жетiлмегендiгi; </w:t>
      </w:r>
      <w:r>
        <w:br/>
      </w:r>
      <w:r>
        <w:rPr>
          <w:rFonts w:ascii="Times New Roman"/>
          <w:b w:val="false"/>
          <w:i w:val="false"/>
          <w:color w:val="000000"/>
          <w:sz w:val="28"/>
        </w:rPr>
        <w:t xml:space="preserve">
      ведомствоаралық ақпараттық жүйелердi қалыптастыру жөнiндегi функциялар мен жауапкершiлiктi бөлудi регламенттеудiң болмауы; </w:t>
      </w:r>
      <w:r>
        <w:br/>
      </w:r>
      <w:r>
        <w:rPr>
          <w:rFonts w:ascii="Times New Roman"/>
          <w:b w:val="false"/>
          <w:i w:val="false"/>
          <w:color w:val="000000"/>
          <w:sz w:val="28"/>
        </w:rPr>
        <w:t xml:space="preserve">
      көптеген мемлекеттiк органдарда ақпараттандыру қызметтерiнiң болмауы және ақпараттық технологиялар саласында мемлекеттiк қызметшiлердiң біліктілік деңгейiнiң жеткiлiксiздiгi. </w:t>
      </w:r>
      <w:r>
        <w:br/>
      </w:r>
      <w:r>
        <w:rPr>
          <w:rFonts w:ascii="Times New Roman"/>
          <w:b w:val="false"/>
          <w:i w:val="false"/>
          <w:color w:val="000000"/>
          <w:sz w:val="28"/>
        </w:rPr>
        <w:t xml:space="preserve">
      Қазіргі уақытта ақпараттық қоғам қалыптастырудағы ең басты кедергілердің бiрi - ақпараттық теңсiздiк деп аталатын кедергiнi жою өзекті мәселе болып отыр. </w:t>
      </w:r>
      <w:r>
        <w:br/>
      </w:r>
      <w:r>
        <w:rPr>
          <w:rFonts w:ascii="Times New Roman"/>
          <w:b w:val="false"/>
          <w:i w:val="false"/>
          <w:color w:val="000000"/>
          <w:sz w:val="28"/>
        </w:rPr>
        <w:t>
      Қазақстан Республикасы Президентiнiң 2001 жылғы 16 наурыздағы N 573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Республикасының Ұлттық ақпараттық инфрақұрылымын қалыптастыру мен дамытудың мемлекеттік бағдарламасын іске асыру барысында Қазақстанда "Ақпараттандыру туралы", "Электрондық құжат және электрондық цифрлық қолтаңба туралы" Қазақстан Республикасының заңдарынан, басқа да заңға тәуелдi актiлер мен жүйеқұраушы ақпарат жүйелерiнен, атап айтқанда: </w:t>
      </w:r>
      <w:r>
        <w:br/>
      </w:r>
      <w:r>
        <w:rPr>
          <w:rFonts w:ascii="Times New Roman"/>
          <w:b w:val="false"/>
          <w:i w:val="false"/>
          <w:color w:val="000000"/>
          <w:sz w:val="28"/>
        </w:rPr>
        <w:t xml:space="preserve">
      "Жеке тұлғалар", "Заңды тұлғалар", "Атаулы тiркелiм", "Жылжымайтын мүлiк тiркелiмi" дерек қорларынан; </w:t>
      </w:r>
      <w:r>
        <w:br/>
      </w:r>
      <w:r>
        <w:rPr>
          <w:rFonts w:ascii="Times New Roman"/>
          <w:b w:val="false"/>
          <w:i w:val="false"/>
          <w:color w:val="000000"/>
          <w:sz w:val="28"/>
        </w:rPr>
        <w:t xml:space="preserve">
      электрондық құжаттар айналымының ақпараттық жүйелерiнен, электрондық мұрағаттардан; </w:t>
      </w:r>
      <w:r>
        <w:br/>
      </w:r>
      <w:r>
        <w:rPr>
          <w:rFonts w:ascii="Times New Roman"/>
          <w:b w:val="false"/>
          <w:i w:val="false"/>
          <w:color w:val="000000"/>
          <w:sz w:val="28"/>
        </w:rPr>
        <w:t xml:space="preserve">
      Үкiметтiң вeб-порталынан; </w:t>
      </w:r>
      <w:r>
        <w:br/>
      </w:r>
      <w:r>
        <w:rPr>
          <w:rFonts w:ascii="Times New Roman"/>
          <w:b w:val="false"/>
          <w:i w:val="false"/>
          <w:color w:val="000000"/>
          <w:sz w:val="28"/>
        </w:rPr>
        <w:t xml:space="preserve">
      е-үкiметтiң элементтері (ықпалдастырылған салықтық ақпараттық жүйе, салық төлеушiлер мен салық салынатын объектілер тiзiлімi, кедендік автоматтандырылған ақпараттық жүйе, Зейнетақылар төлеу жөнiндегi мемлекеттiк орталықтың ақпараттық жүйесi және басқалар) бар ведомстволық ақпараттық жүйелерден тұратын, нормативтік құқықтық базаны қамтитын е-үкiмет құру үшiн база қалыптастырылды. </w:t>
      </w:r>
      <w:r>
        <w:br/>
      </w:r>
      <w:r>
        <w:rPr>
          <w:rFonts w:ascii="Times New Roman"/>
          <w:b w:val="false"/>
          <w:i w:val="false"/>
          <w:color w:val="000000"/>
          <w:sz w:val="28"/>
        </w:rPr>
        <w:t xml:space="preserve">
      Iске асырылуы Қазақстан Республикасының Ұлттық ақпараттық инфрақұрылымын қалыптастыру мен дамытудың мемлекеттiк бағдарламасында тиiстi қаржыландыру көлемiмен 2005 жылы көзделген iс-шаралар олардың негiзгi мақсаты е-үкiметтiң негiзiн құрайтын инфрақұрылымның құрамдас бөлiктерiн құру болып табылатындықтан, осы Бағдарламаның шеңберiнде жүзеге асырылатын болады. </w:t>
      </w:r>
    </w:p>
    <w:bookmarkStart w:name="z13" w:id="12"/>
    <w:p>
      <w:pPr>
        <w:spacing w:after="0"/>
        <w:ind w:left="0"/>
        <w:jc w:val="left"/>
      </w:pPr>
      <w:r>
        <w:rPr>
          <w:rFonts w:ascii="Times New Roman"/>
          <w:b/>
          <w:i w:val="false"/>
          <w:color w:val="000000"/>
        </w:rPr>
        <w:t xml:space="preserve"> 
4. Бағдарламаның мақсаты мен мiндеттерi </w:t>
      </w:r>
    </w:p>
    <w:bookmarkEnd w:id="12"/>
    <w:p>
      <w:pPr>
        <w:spacing w:after="0"/>
        <w:ind w:left="0"/>
        <w:jc w:val="both"/>
      </w:pPr>
      <w:r>
        <w:rPr>
          <w:rFonts w:ascii="Times New Roman"/>
          <w:b w:val="false"/>
          <w:i w:val="false"/>
          <w:color w:val="000000"/>
          <w:sz w:val="28"/>
        </w:rPr>
        <w:t xml:space="preserve">      Бағдарламаның мақсаты азаматтар мен ұйымдардың мемлекеттiк қызмет көрсетулерге жылдам әрі сапалы қолжетiмдiлiгiн қамтамасыз ету және АКТ-ны кеңiнен қолдану арқылы мемлекеттiк органдардың жұмыс iстеу тиiмдiлігін арттыру болып табылады. </w:t>
      </w:r>
      <w:r>
        <w:br/>
      </w:r>
      <w:r>
        <w:rPr>
          <w:rFonts w:ascii="Times New Roman"/>
          <w:b w:val="false"/>
          <w:i w:val="false"/>
          <w:color w:val="000000"/>
          <w:sz w:val="28"/>
        </w:rPr>
        <w:t xml:space="preserve">
      Аталған мақсаттарға жету үшiн мынадай мiндеттердi орындау керек: </w:t>
      </w:r>
      <w:r>
        <w:br/>
      </w:r>
      <w:r>
        <w:rPr>
          <w:rFonts w:ascii="Times New Roman"/>
          <w:b w:val="false"/>
          <w:i w:val="false"/>
          <w:color w:val="000000"/>
          <w:sz w:val="28"/>
        </w:rPr>
        <w:t xml:space="preserve">
      мемлекетке, азаматтар мен ұйымдарға ақпараттық қоғам жағдайларында жұмыс iстеуге мүмкiндiк беретiн нормативтік құқықтық және әдiснамалық база құру; </w:t>
      </w:r>
      <w:r>
        <w:br/>
      </w:r>
      <w:r>
        <w:rPr>
          <w:rFonts w:ascii="Times New Roman"/>
          <w:b w:val="false"/>
          <w:i w:val="false"/>
          <w:color w:val="000000"/>
          <w:sz w:val="28"/>
        </w:rPr>
        <w:t xml:space="preserve">
      мемлекеттік органдардың e-қызмет көрсетулерін қалыптастыру мен дамыту; </w:t>
      </w:r>
      <w:r>
        <w:br/>
      </w:r>
      <w:r>
        <w:rPr>
          <w:rFonts w:ascii="Times New Roman"/>
          <w:b w:val="false"/>
          <w:i w:val="false"/>
          <w:color w:val="000000"/>
          <w:sz w:val="28"/>
        </w:rPr>
        <w:t xml:space="preserve">
      e-үкiметтiң қызмет көрсетулеріне қолжетiмдiлiктi қамтамасыз ету, ақпараттық теңсiздiктi жою және АКТ саласында бiлiм деңгейiн арттыру жөнiнде жұмыстар ұйымдастыру; </w:t>
      </w:r>
      <w:r>
        <w:br/>
      </w:r>
      <w:r>
        <w:rPr>
          <w:rFonts w:ascii="Times New Roman"/>
          <w:b w:val="false"/>
          <w:i w:val="false"/>
          <w:color w:val="000000"/>
          <w:sz w:val="28"/>
        </w:rPr>
        <w:t xml:space="preserve">
      e-үкiмет инфрақұрылымының базалық құрамдас бөлiктерiн қалыптастыру және мемлекеттiк органдардағы ақпараттық инфрақұрылымды оңтайландыру; </w:t>
      </w:r>
      <w:r>
        <w:br/>
      </w:r>
      <w:r>
        <w:rPr>
          <w:rFonts w:ascii="Times New Roman"/>
          <w:b w:val="false"/>
          <w:i w:val="false"/>
          <w:color w:val="000000"/>
          <w:sz w:val="28"/>
        </w:rPr>
        <w:t xml:space="preserve">
      е-үкiметтiң ақпараттық инфрақұрылымын қорғауды қамтамасыз ету. </w:t>
      </w:r>
    </w:p>
    <w:bookmarkStart w:name="z14" w:id="13"/>
    <w:p>
      <w:pPr>
        <w:spacing w:after="0"/>
        <w:ind w:left="0"/>
        <w:jc w:val="left"/>
      </w:pPr>
      <w:r>
        <w:rPr>
          <w:rFonts w:ascii="Times New Roman"/>
          <w:b/>
          <w:i w:val="false"/>
          <w:color w:val="000000"/>
        </w:rPr>
        <w:t xml:space="preserve"> 
5. Бағдарламаны iске асырудың негiзгi </w:t>
      </w:r>
      <w:r>
        <w:br/>
      </w:r>
      <w:r>
        <w:rPr>
          <w:rFonts w:ascii="Times New Roman"/>
          <w:b/>
          <w:i w:val="false"/>
          <w:color w:val="000000"/>
        </w:rPr>
        <w:t xml:space="preserve">
бағыттары мен тетiгi </w:t>
      </w:r>
    </w:p>
    <w:bookmarkEnd w:id="13"/>
    <w:p>
      <w:pPr>
        <w:spacing w:after="0"/>
        <w:ind w:left="0"/>
        <w:jc w:val="both"/>
      </w:pPr>
      <w:r>
        <w:rPr>
          <w:rFonts w:ascii="Times New Roman"/>
          <w:b w:val="false"/>
          <w:i w:val="false"/>
          <w:color w:val="000000"/>
          <w:sz w:val="28"/>
        </w:rPr>
        <w:t xml:space="preserve">      Бағдарламаны iске асыру мынадай бағыттар бойынша жүзеге асырылатын болады: </w:t>
      </w:r>
      <w:r>
        <w:br/>
      </w:r>
      <w:r>
        <w:rPr>
          <w:rFonts w:ascii="Times New Roman"/>
          <w:b w:val="false"/>
          <w:i w:val="false"/>
          <w:color w:val="000000"/>
          <w:sz w:val="28"/>
        </w:rPr>
        <w:t xml:space="preserve">
      1) нормативтiк құқықтық және әдiснамалық қамтамасыз етудi жетiлдiру; </w:t>
      </w:r>
      <w:r>
        <w:br/>
      </w:r>
      <w:r>
        <w:rPr>
          <w:rFonts w:ascii="Times New Roman"/>
          <w:b w:val="false"/>
          <w:i w:val="false"/>
          <w:color w:val="000000"/>
          <w:sz w:val="28"/>
        </w:rPr>
        <w:t xml:space="preserve">
      2) мемлекеттiк органдардың e-қызмет көрсетулерiн қалыптастыру мен дамыту; </w:t>
      </w:r>
      <w:r>
        <w:br/>
      </w:r>
      <w:r>
        <w:rPr>
          <w:rFonts w:ascii="Times New Roman"/>
          <w:b w:val="false"/>
          <w:i w:val="false"/>
          <w:color w:val="000000"/>
          <w:sz w:val="28"/>
        </w:rPr>
        <w:t xml:space="preserve">
      3) е-үкiметтің қызмет көрсетулерiне қолжетiмдiлiктi қамтамасыз ету, ақпараттық теңсiздiктi жою және АКТ саласында бiлiм деңгейiн арттыру жөнiнде жұмыстар ұйымдастыру; </w:t>
      </w:r>
      <w:r>
        <w:br/>
      </w:r>
      <w:r>
        <w:rPr>
          <w:rFonts w:ascii="Times New Roman"/>
          <w:b w:val="false"/>
          <w:i w:val="false"/>
          <w:color w:val="000000"/>
          <w:sz w:val="28"/>
        </w:rPr>
        <w:t xml:space="preserve">
      4) e-үкiметтiң порталы мен шлюзiн, банк жүйесiмен өзара iс-қимыл yшiн "төлем шлюзiн" ұлттық бiрегейлендiру жүйесiн, мемлекеттiк органдардың бiрыңғай көлiктiк ортасын қамтитын e-үкiмет инфрақұрылымының базалық құрамдас бөлiктерiн қалыптастыру; </w:t>
      </w:r>
      <w:r>
        <w:br/>
      </w:r>
      <w:r>
        <w:rPr>
          <w:rFonts w:ascii="Times New Roman"/>
          <w:b w:val="false"/>
          <w:i w:val="false"/>
          <w:color w:val="000000"/>
          <w:sz w:val="28"/>
        </w:rPr>
        <w:t xml:space="preserve">
      5) ведомствоаралық және үлгілiк ведомстволық ақпараттық жүйелер құру және дамыту; </w:t>
      </w:r>
      <w:r>
        <w:br/>
      </w:r>
      <w:r>
        <w:rPr>
          <w:rFonts w:ascii="Times New Roman"/>
          <w:b w:val="false"/>
          <w:i w:val="false"/>
          <w:color w:val="000000"/>
          <w:sz w:val="28"/>
        </w:rPr>
        <w:t xml:space="preserve">
      6) жергiлiктi атқарушы органдардың ақпараттық ресурстары мен жүйелерiн құру және дамыту; </w:t>
      </w:r>
      <w:r>
        <w:br/>
      </w:r>
      <w:r>
        <w:rPr>
          <w:rFonts w:ascii="Times New Roman"/>
          <w:b w:val="false"/>
          <w:i w:val="false"/>
          <w:color w:val="000000"/>
          <w:sz w:val="28"/>
        </w:rPr>
        <w:t xml:space="preserve">
      7) халықаралық стандарттар базасында e-үкiметтiң ақпараттық инфрақұрылымын қорғауды қамтамасыз ету; </w:t>
      </w:r>
      <w:r>
        <w:br/>
      </w:r>
      <w:r>
        <w:rPr>
          <w:rFonts w:ascii="Times New Roman"/>
          <w:b w:val="false"/>
          <w:i w:val="false"/>
          <w:color w:val="000000"/>
          <w:sz w:val="28"/>
        </w:rPr>
        <w:t xml:space="preserve">
      8) Бағдарламаны орындауда қоғамдық қолдауды қамтамасыз ету. </w:t>
      </w:r>
    </w:p>
    <w:bookmarkStart w:name="z15" w:id="14"/>
    <w:p>
      <w:pPr>
        <w:spacing w:after="0"/>
        <w:ind w:left="0"/>
        <w:jc w:val="left"/>
      </w:pPr>
      <w:r>
        <w:rPr>
          <w:rFonts w:ascii="Times New Roman"/>
          <w:b/>
          <w:i w:val="false"/>
          <w:color w:val="000000"/>
        </w:rPr>
        <w:t xml:space="preserve"> 
5.1. Нормативтiк құқықтық және әдiснамалық </w:t>
      </w:r>
      <w:r>
        <w:br/>
      </w:r>
      <w:r>
        <w:rPr>
          <w:rFonts w:ascii="Times New Roman"/>
          <w:b/>
          <w:i w:val="false"/>
          <w:color w:val="000000"/>
        </w:rPr>
        <w:t xml:space="preserve">
қамтамасыз етудi жетілдіpу </w:t>
      </w:r>
    </w:p>
    <w:bookmarkEnd w:id="14"/>
    <w:p>
      <w:pPr>
        <w:spacing w:after="0"/>
        <w:ind w:left="0"/>
        <w:jc w:val="both"/>
      </w:pPr>
      <w:r>
        <w:rPr>
          <w:rFonts w:ascii="Times New Roman"/>
          <w:b w:val="false"/>
          <w:i w:val="false"/>
          <w:color w:val="000000"/>
          <w:sz w:val="28"/>
        </w:rPr>
        <w:t xml:space="preserve">      Нормативтiк құқықтық және әдiснамалық қамтамасыз етудi дамыту қоғамның ақпараттық қажеттiлiктерiн қамтамасыз ету, e-қызмет көрсетулердi тұтынушылардың құқықтарын қорғау, құзыретiн белгiлеу, сондай-ақ е-үкiметтің жұмыс iстеу жағдайларында мемлекеттiк органдардың қызметiн үйлестіру бөлiгiнде ақпараттандыру саласындағы қатынастарды реттеуге бағытталатын болады. </w:t>
      </w:r>
      <w:r>
        <w:br/>
      </w:r>
      <w:r>
        <w:rPr>
          <w:rFonts w:ascii="Times New Roman"/>
          <w:b w:val="false"/>
          <w:i w:val="false"/>
          <w:color w:val="000000"/>
          <w:sz w:val="28"/>
        </w:rPr>
        <w:t xml:space="preserve">
      Нормативтiк құқықтық және әдiснамалық қамтамасыз етудi жетiлдiру жөніндегі іс-шараларды iске асыру жүйелілiк, объективтiлiк және Қазақстан Республикасының қолданыстағы заңдарының нормаларына сәйкес принциптерi бойынша жүзеге асырылатын болады. </w:t>
      </w:r>
      <w:r>
        <w:br/>
      </w:r>
      <w:r>
        <w:rPr>
          <w:rFonts w:ascii="Times New Roman"/>
          <w:b w:val="false"/>
          <w:i w:val="false"/>
          <w:color w:val="000000"/>
          <w:sz w:val="28"/>
        </w:rPr>
        <w:t xml:space="preserve">
      Мемлекеттiк органдардың e-қызметтер көрсетуi үшiн құқықтық негіз қалыптастыру мақсатында ақпараттандыру саласындағы әртүрлi аспектiлердi реттейтін Қазақстан Республикасының қолданыстағы заңдарына талдау жасау жүзеге асырылатын болады және е-үкiметтiң жұмыс iстеу тәртiбi мен жағдайларын айқындайтын нормативтiк құқықтық актiлер кешенi әзiрленедi. </w:t>
      </w:r>
      <w:r>
        <w:br/>
      </w:r>
      <w:r>
        <w:rPr>
          <w:rFonts w:ascii="Times New Roman"/>
          <w:b w:val="false"/>
          <w:i w:val="false"/>
          <w:color w:val="000000"/>
          <w:sz w:val="28"/>
        </w:rPr>
        <w:t xml:space="preserve">
      Мемлекеттiк басқару жүйесiн жетiлдiру мақсатында е-қызмет көрсетулерді қалыптастыру кезiнде мемлекеттiк қызмет көрсетулер мен әкiмшiлiк процестердi жүзеге асыру регламенттерiне талдау жүргiзiлетiн болады, соның негiзiнде тиiстi нормативтiк құқықтық актiлер әзiрленедi. </w:t>
      </w:r>
      <w:r>
        <w:br/>
      </w:r>
      <w:r>
        <w:rPr>
          <w:rFonts w:ascii="Times New Roman"/>
          <w:b w:val="false"/>
          <w:i w:val="false"/>
          <w:color w:val="000000"/>
          <w:sz w:val="28"/>
        </w:rPr>
        <w:t xml:space="preserve">
      Базалық құрамдас бөлiктер мен ведомстволық ақпараттық жүйелердi құрған кезде бiрыңғай көзқарасты жүзеге асыру және олардың үйлесiмдiлігін қамтамасыз ету мақсатында мемлекеттiк органдардың ақпараттық жүйелерiнiң деректерi мен сервистерiн ықпалдастыру бiрыңғай тетiгiн қамтамасыз ететiн ұлттық технологиялық стандарттар әзiрлеудi және/немесе халықаралық технологиялық стандарттар қабылдауды көздейтiн e-үкiмет инфрақұрылымының бiрыңғай әдiснамалық базасы әзiрленетiн болады. </w:t>
      </w:r>
    </w:p>
    <w:bookmarkStart w:name="z16" w:id="15"/>
    <w:p>
      <w:pPr>
        <w:spacing w:after="0"/>
        <w:ind w:left="0"/>
        <w:jc w:val="left"/>
      </w:pPr>
      <w:r>
        <w:rPr>
          <w:rFonts w:ascii="Times New Roman"/>
          <w:b/>
          <w:i w:val="false"/>
          <w:color w:val="000000"/>
        </w:rPr>
        <w:t xml:space="preserve"> 
5.2. Е-үкiметтiң қызмет көрсетулерiне қолжетiмдiлiктi </w:t>
      </w:r>
      <w:r>
        <w:br/>
      </w:r>
      <w:r>
        <w:rPr>
          <w:rFonts w:ascii="Times New Roman"/>
          <w:b/>
          <w:i w:val="false"/>
          <w:color w:val="000000"/>
        </w:rPr>
        <w:t xml:space="preserve">
қамтамасыз ету, ақпараттық теңсiздiктi жою және </w:t>
      </w:r>
      <w:r>
        <w:br/>
      </w:r>
      <w:r>
        <w:rPr>
          <w:rFonts w:ascii="Times New Roman"/>
          <w:b/>
          <w:i w:val="false"/>
          <w:color w:val="000000"/>
        </w:rPr>
        <w:t xml:space="preserve">
АКТ саласында бiлiм деңгейiн көтеру жөнiнде </w:t>
      </w:r>
      <w:r>
        <w:br/>
      </w:r>
      <w:r>
        <w:rPr>
          <w:rFonts w:ascii="Times New Roman"/>
          <w:b/>
          <w:i w:val="false"/>
          <w:color w:val="000000"/>
        </w:rPr>
        <w:t xml:space="preserve">
жұмыстар ұйымдастыру </w:t>
      </w:r>
    </w:p>
    <w:bookmarkEnd w:id="15"/>
    <w:p>
      <w:pPr>
        <w:spacing w:after="0"/>
        <w:ind w:left="0"/>
        <w:jc w:val="both"/>
      </w:pPr>
      <w:r>
        <w:rPr>
          <w:rFonts w:ascii="Times New Roman"/>
          <w:b w:val="false"/>
          <w:i w:val="false"/>
          <w:color w:val="000000"/>
          <w:sz w:val="28"/>
        </w:rPr>
        <w:t xml:space="preserve">      АКТ-ны пайдалануда халықтың түрлi әлеуметтiк топтары мүмкiндiктерiнiң тең болмауы e-үкiметтiң бастамаларын iске асырудағы негiзгi кедергілердiң бiрi болып табылады. Ақпараттық теңсiздiктiң жоғары дәрежелi басымдығы бар әлеуметтiк проблема екенiн мойындау және оны рет-ретiмен жою стратегиясын әзiрлеу қажет. </w:t>
      </w:r>
      <w:r>
        <w:br/>
      </w:r>
      <w:r>
        <w:rPr>
          <w:rFonts w:ascii="Times New Roman"/>
          <w:b w:val="false"/>
          <w:i w:val="false"/>
          <w:color w:val="000000"/>
          <w:sz w:val="28"/>
        </w:rPr>
        <w:t xml:space="preserve">
      АКТ саласындағы кәсiби бiлiмдi жетiлдiру жолымен "адами капиталға", әсiресе өскелең ұрпаққа инвестиция салу әлеуметтік-экономикалық проблемаларды еңсерудiң басты бағыты болып табылады. </w:t>
      </w:r>
      <w:r>
        <w:br/>
      </w:r>
      <w:r>
        <w:rPr>
          <w:rFonts w:ascii="Times New Roman"/>
          <w:b w:val="false"/>
          <w:i w:val="false"/>
          <w:color w:val="000000"/>
          <w:sz w:val="28"/>
        </w:rPr>
        <w:t xml:space="preserve">
      АКТ саласында бiлiмдi көтеру мен компьютерлiк сауаттылықтың бiрыңғай саясаты iске асырылатын болады, ол мынадай iс-шаралар орындауды көздейдi: </w:t>
      </w:r>
      <w:r>
        <w:br/>
      </w:r>
      <w:r>
        <w:rPr>
          <w:rFonts w:ascii="Times New Roman"/>
          <w:b w:val="false"/>
          <w:i w:val="false"/>
          <w:color w:val="000000"/>
          <w:sz w:val="28"/>
        </w:rPr>
        <w:t xml:space="preserve">
      ақпараттық қоғамның қажеттiктерiне байланысты жаңа мамандықтар енгiзу мақсатында жоғары және орта арнаулы бiлiм беру деңгейлерiнде оқу бағдарламаларын қайта қарау; </w:t>
      </w:r>
      <w:r>
        <w:br/>
      </w:r>
      <w:r>
        <w:rPr>
          <w:rFonts w:ascii="Times New Roman"/>
          <w:b w:val="false"/>
          <w:i w:val="false"/>
          <w:color w:val="000000"/>
          <w:sz w:val="28"/>
        </w:rPr>
        <w:t xml:space="preserve">
      бiлiм берудiң барлық деңгейлерiндегi оқыту бағдарламаларының тiзбесiне "электрондық үкiмет" шеңберiнде оқыту курстарын енгiзу; </w:t>
      </w:r>
      <w:r>
        <w:br/>
      </w:r>
      <w:r>
        <w:rPr>
          <w:rFonts w:ascii="Times New Roman"/>
          <w:b w:val="false"/>
          <w:i w:val="false"/>
          <w:color w:val="000000"/>
          <w:sz w:val="28"/>
        </w:rPr>
        <w:t xml:space="preserve">
      ұлттық оқу бағдарламаларына сәйкес жалпы бiлiм беретiн мектептерге арналған электрондық көмекшi оқу құралдары кешенiн және АКТ бойынша оқыту бағдарламаларын әзiрлеу; </w:t>
      </w:r>
      <w:r>
        <w:br/>
      </w:r>
      <w:r>
        <w:rPr>
          <w:rFonts w:ascii="Times New Roman"/>
          <w:b w:val="false"/>
          <w:i w:val="false"/>
          <w:color w:val="000000"/>
          <w:sz w:val="28"/>
        </w:rPr>
        <w:t xml:space="preserve">
      бiлiм беру саласын ақпараттандыру мен қашықтықтан оқыту жүйесiн дамытудың нормативтiк құқықтық және әдiстемелiк құжаттарының жобаларын әзiрлеу; </w:t>
      </w:r>
      <w:r>
        <w:br/>
      </w:r>
      <w:r>
        <w:rPr>
          <w:rFonts w:ascii="Times New Roman"/>
          <w:b w:val="false"/>
          <w:i w:val="false"/>
          <w:color w:val="000000"/>
          <w:sz w:val="28"/>
        </w:rPr>
        <w:t xml:space="preserve">
      e-үкiметтiң порталы арқылы мемлекеттiк органдармен өзара iс-қимыл негiздерiн қашықтықтан оқыту орталығын құру. </w:t>
      </w:r>
      <w:r>
        <w:br/>
      </w:r>
      <w:r>
        <w:rPr>
          <w:rFonts w:ascii="Times New Roman"/>
          <w:b w:val="false"/>
          <w:i w:val="false"/>
          <w:color w:val="000000"/>
          <w:sz w:val="28"/>
        </w:rPr>
        <w:t xml:space="preserve">
      E-үкiметтi қалыптастыру мен қолдауды ғылыми-әдiстемелiк, ақпараттық-талдау және кадрмен қамтамасыз ету, мемлекеттiк қызметшiлердiң компьютерлiк бiлiктiлiгiн арттыру семинарлары мен курстарын өткiзу мақсатында e-үкiметтiң құзырет орталығы құрылады. </w:t>
      </w:r>
      <w:r>
        <w:br/>
      </w:r>
      <w:r>
        <w:rPr>
          <w:rFonts w:ascii="Times New Roman"/>
          <w:b w:val="false"/>
          <w:i w:val="false"/>
          <w:color w:val="000000"/>
          <w:sz w:val="28"/>
        </w:rPr>
        <w:t xml:space="preserve">
      Ақпараттық теңсiздiктi еңсеру мақсатында мынадай iс-шараларды iске асыру жоспарланады: </w:t>
      </w:r>
      <w:r>
        <w:br/>
      </w:r>
      <w:r>
        <w:rPr>
          <w:rFonts w:ascii="Times New Roman"/>
          <w:b w:val="false"/>
          <w:i w:val="false"/>
          <w:color w:val="000000"/>
          <w:sz w:val="28"/>
        </w:rPr>
        <w:t xml:space="preserve">
      консультациялық орталықтарды, компьютерлiк курстарды қоса алғанда, компьютерлiк сауаттылыққа оқытып-үйрететiн жалпыға қолжетiмдi пункттер құру; </w:t>
      </w:r>
      <w:r>
        <w:br/>
      </w:r>
      <w:r>
        <w:rPr>
          <w:rFonts w:ascii="Times New Roman"/>
          <w:b w:val="false"/>
          <w:i w:val="false"/>
          <w:color w:val="000000"/>
          <w:sz w:val="28"/>
        </w:rPr>
        <w:t xml:space="preserve">
      жалпы бiлiм беретiн мекемелердiң Интернетке сенiмдi әрi арзан қолжетімділiгiн қамтамасыз ету. </w:t>
      </w:r>
      <w:r>
        <w:br/>
      </w:r>
      <w:r>
        <w:rPr>
          <w:rFonts w:ascii="Times New Roman"/>
          <w:b w:val="false"/>
          <w:i w:val="false"/>
          <w:color w:val="000000"/>
          <w:sz w:val="28"/>
        </w:rPr>
        <w:t xml:space="preserve">
      E-қызмет көрсетулерге қоғамдық қолжетiмдiлiк желiсiн дамыту қоғамдық сектордың ақпараттық-коммуникациялық инфрақұрылымын, атап айтқанда почта байланысы инфрақұрылымын тиiмдi пайдалану есебiнен қамтамасыз етілетiн болады. Пайдаланушылар санатына қарай e-қызмет көрсетулерге ақылы, тегiн және жеңiлдiктi негiздегi қоғамдық қолжетiмдi пункттер желiсi құрылады, бұл халықтың неғұрлым қалың жiгiн АКТ-ны пайдалануға тартуға мүмкiндiк бередi. Қоғамдық қолжетімділiк пункттерiн құру бiрiншi кезекте "Қазпочта" АҚ, "Қазақтелеком" АҚ құрылымдарын, сондай-ақ мектептердi, кітапханаларды, ойын-сауық орталықтарын, Интернет-кафе желiсiн қамтиды. </w:t>
      </w:r>
      <w:r>
        <w:br/>
      </w:r>
      <w:r>
        <w:rPr>
          <w:rFonts w:ascii="Times New Roman"/>
          <w:b w:val="false"/>
          <w:i w:val="false"/>
          <w:color w:val="000000"/>
          <w:sz w:val="28"/>
        </w:rPr>
        <w:t>
      Компьютерлiк техника өндiрiсiнiң көлемiн ұлғайтуды және компьютерлiк техника мен лизинг, Интернетке қолжетiмдiлiк және провайдерлердiң қызмет көрсету тарифтерi құнын төмендетудi қамтамасыз ету, Қазақстан Республикасы Президентiнiң 2003 жылғы 18 тамыздағы N 1166 </w:t>
      </w:r>
      <w:r>
        <w:rPr>
          <w:rFonts w:ascii="Times New Roman"/>
          <w:b w:val="false"/>
          <w:i w:val="false"/>
          <w:color w:val="000000"/>
          <w:sz w:val="28"/>
        </w:rPr>
        <w:t xml:space="preserve">Жарлығымен </w:t>
      </w:r>
      <w:r>
        <w:rPr>
          <w:rFonts w:ascii="Times New Roman"/>
          <w:b w:val="false"/>
          <w:i w:val="false"/>
          <w:color w:val="000000"/>
          <w:sz w:val="28"/>
        </w:rPr>
        <w:t xml:space="preserve">құрылған "Ақпараттық технологиялар паркi" еркiн экономикалық аймағының базасында арзан компьютерлiк техникалар шығаруды ұйымдастыру жөнiнде шаралар қабылданатын болады. </w:t>
      </w:r>
      <w:r>
        <w:br/>
      </w:r>
      <w:r>
        <w:rPr>
          <w:rFonts w:ascii="Times New Roman"/>
          <w:b w:val="false"/>
          <w:i w:val="false"/>
          <w:color w:val="000000"/>
          <w:sz w:val="28"/>
        </w:rPr>
        <w:t>
      Интернетке қолжетімдiлiктi қамтамасыз етудiң тағы бiр бағыты аудан орталығы деңгейiне дейiн цифрлық көлiктiк орта құру, сондай-ақ ауылдық байланысты қаржыландыру тетiгiн iске асыру болып табылады. Ауыл халқы үшiн телекоммуникациялардың сапалы қызмет көрсетулерiне қолжетiмдiлiкке кепiлдiк беретiн мемлекеттiк реттеу жүйесi iске асырылып, Үкiметтiң 2003 жылғы 18 ақпандағы N 168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Республикасының телекоммуникациялар саласын дамытудың 2003-2005 жылдарға арналған бағдарламасы шеңберiнде телекоммуникациялар саласын тұрақты дамыту үшiн негiз қаланатын болады. </w:t>
      </w:r>
      <w:r>
        <w:br/>
      </w:r>
      <w:r>
        <w:rPr>
          <w:rFonts w:ascii="Times New Roman"/>
          <w:b w:val="false"/>
          <w:i w:val="false"/>
          <w:color w:val="000000"/>
          <w:sz w:val="28"/>
        </w:rPr>
        <w:t xml:space="preserve">
      Ақпараттық теңсiздiктi еңсеру де мектептердi компьютерлiк жарақтандыруды арттыру үшiн жағдайлар жасау, Интернетке қосылған мектептер санын ұлғайту, электрондық оқу құралдарымен қамтамасыз ету, сондай-ақ мектептердi қашықтықтан оқытудың спутниктiк арнасына қосу жолымен бiлiм беру жүйесiн компьютерлендiру есебiнен қамтамасыз етiлетiн болады. Бұл ретте мемлекеттiк органдардың компьютерлiк техникасын оларды ауыстырған кезде мектептерге беру тәжiрибесiн енгізу көзделедi. </w:t>
      </w:r>
      <w:r>
        <w:br/>
      </w:r>
      <w:r>
        <w:rPr>
          <w:rFonts w:ascii="Times New Roman"/>
          <w:b w:val="false"/>
          <w:i w:val="false"/>
          <w:color w:val="000000"/>
          <w:sz w:val="28"/>
        </w:rPr>
        <w:t>
      Аталған iс-шаралар Үкiметтiң 2003 жылғы 18 ақпандағы N 168  </w:t>
      </w:r>
      <w:r>
        <w:rPr>
          <w:rFonts w:ascii="Times New Roman"/>
          <w:b w:val="false"/>
          <w:i w:val="false"/>
          <w:color w:val="000000"/>
          <w:sz w:val="28"/>
        </w:rPr>
        <w:t xml:space="preserve">қаулысымен </w:t>
      </w:r>
      <w:r>
        <w:rPr>
          <w:rFonts w:ascii="Times New Roman"/>
          <w:b w:val="false"/>
          <w:i w:val="false"/>
          <w:color w:val="000000"/>
          <w:sz w:val="28"/>
        </w:rPr>
        <w:t>бекiтiлген Қазақстан Республикасының телекоммуникациялар саласын дамытудың 2003-2005 жылдарға арналған бағдарламасы, Қазақстан Республикасы Президентiнiң 2004 жылғы 11 қазандағы N 1459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Республикасында бiлiм берудi дамытудың 2005-2010 жылдарға арналған мемлекеттiк бағдарламасы шеңберiнде бiрлесiп жүзеге асырылатын болады. </w:t>
      </w:r>
      <w:r>
        <w:br/>
      </w:r>
      <w:r>
        <w:rPr>
          <w:rFonts w:ascii="Times New Roman"/>
          <w:b w:val="false"/>
          <w:i w:val="false"/>
          <w:color w:val="000000"/>
          <w:sz w:val="28"/>
        </w:rPr>
        <w:t xml:space="preserve">
      Ақпараттық теңсiздiкті жою жөнiндегi орындалған iс-шаралар мониторингiн жүзеге асыру мақсатында Қазақстан Республикасында ақпараттық қоғамды дамыту индикаторларының әзiрленген жүйесi негiзiнде iрiктелiп алынған әлеуметтiк сауал салу тұрақты ұйымдастырылатын болады. </w:t>
      </w:r>
      <w:r>
        <w:br/>
      </w:r>
      <w:r>
        <w:rPr>
          <w:rFonts w:ascii="Times New Roman"/>
          <w:b w:val="false"/>
          <w:i w:val="false"/>
          <w:color w:val="000000"/>
          <w:sz w:val="28"/>
        </w:rPr>
        <w:t xml:space="preserve">
      Халықаралық бағдарламалар шеңберiнде ақпараттық технологияларды пайдалану саласында тәжiрибе тарату жөнiнде ынтымақтастық жандандырылатын болады. </w:t>
      </w:r>
    </w:p>
    <w:bookmarkStart w:name="z17" w:id="16"/>
    <w:p>
      <w:pPr>
        <w:spacing w:after="0"/>
        <w:ind w:left="0"/>
        <w:jc w:val="left"/>
      </w:pPr>
      <w:r>
        <w:rPr>
          <w:rFonts w:ascii="Times New Roman"/>
          <w:b/>
          <w:i w:val="false"/>
          <w:color w:val="000000"/>
        </w:rPr>
        <w:t xml:space="preserve"> 
5.3. Мемлекеттiк органдардың е-қызмет көрсетулерiн </w:t>
      </w:r>
      <w:r>
        <w:br/>
      </w:r>
      <w:r>
        <w:rPr>
          <w:rFonts w:ascii="Times New Roman"/>
          <w:b/>
          <w:i w:val="false"/>
          <w:color w:val="000000"/>
        </w:rPr>
        <w:t xml:space="preserve">
қалыптастыру және дамыту </w:t>
      </w:r>
    </w:p>
    <w:bookmarkEnd w:id="16"/>
    <w:p>
      <w:pPr>
        <w:spacing w:after="0"/>
        <w:ind w:left="0"/>
        <w:jc w:val="both"/>
      </w:pPr>
      <w:r>
        <w:rPr>
          <w:rFonts w:ascii="Times New Roman"/>
          <w:b w:val="false"/>
          <w:i w:val="false"/>
          <w:color w:val="000000"/>
          <w:sz w:val="28"/>
        </w:rPr>
        <w:t xml:space="preserve">      Е-үкiметтің талаптары ескеріле отырып, мемлекеттiк органдардың қызметiн ақпараттандыру ведомствоiшiлiк мұқтаждарға бағдарланудан азаматтардың және ұйымдардың мұқтаждары мен мiндеттерiне бағдарлануға көшудi жоспарлайды. Мемлекеттiк органдардың e-қызмет көрсетулерiн қалыптастыру және сату ведомстволық ақпараттық жүйелердi құру мен дамыту шеңберiнде жүзеге асырылатын болады. </w:t>
      </w:r>
      <w:r>
        <w:br/>
      </w:r>
      <w:r>
        <w:rPr>
          <w:rFonts w:ascii="Times New Roman"/>
          <w:b w:val="false"/>
          <w:i w:val="false"/>
          <w:color w:val="000000"/>
          <w:sz w:val="28"/>
        </w:rPr>
        <w:t xml:space="preserve">
      Мемлекеттiк органдардың e-қызмет көрсетулер жүйесiн қалыптастыру мемлекеттік қызмет көрсетулер мен әкiмшiлiк процестердi жүзеге асыру регламенттерiне функционалдық талдау жүргізу негiзiнде жүзеге асырылады. Жүргiзiлген талдау нәтижелерi бойынша мемлекеттік басқару жүйесi мен әкiмшiлiк рәсiмдерiн iске асыруды жаңғырту жөнiнде ұсыныстар тұжырымдау жоспарлануда. </w:t>
      </w:r>
      <w:r>
        <w:br/>
      </w:r>
      <w:r>
        <w:rPr>
          <w:rFonts w:ascii="Times New Roman"/>
          <w:b w:val="false"/>
          <w:i w:val="false"/>
          <w:color w:val="000000"/>
          <w:sz w:val="28"/>
        </w:rPr>
        <w:t xml:space="preserve">
      Осы бағыттағы iс-шараларды жүзеге асыру шеңберiнде e-қызмет көрсетулердi сату және e-үкiмет инфрақұрылымының базалық құрамдас бөлiктерiмен өзара iс-қимыл бөлiгiнде мемлекеттiк органдардың ақпараттық жүйелерiне қойылатын талаптар айқындалатын болады. </w:t>
      </w:r>
      <w:r>
        <w:br/>
      </w:r>
      <w:r>
        <w:rPr>
          <w:rFonts w:ascii="Times New Roman"/>
          <w:b w:val="false"/>
          <w:i w:val="false"/>
          <w:color w:val="000000"/>
          <w:sz w:val="28"/>
        </w:rPr>
        <w:t xml:space="preserve">
      Бағдарламаны iске асырудың бастапқы кезеңiнде мемлекеттiк e-қызмет көрсетулерді әзiрлеу, қабылдап алу, сүйемелдеу және дамыту регламентi, сондай-ақ оларды құжаттандырудың стандартты нысаны анықталатын болады. </w:t>
      </w:r>
      <w:r>
        <w:br/>
      </w:r>
      <w:r>
        <w:rPr>
          <w:rFonts w:ascii="Times New Roman"/>
          <w:b w:val="false"/>
          <w:i w:val="false"/>
          <w:color w:val="000000"/>
          <w:sz w:val="28"/>
        </w:rPr>
        <w:t xml:space="preserve">
      Мемлекеттік органдардың e-қызмет көрсетулердi ұсынуы қолда бар ведомстволық ақпараттық жүйелерге өзгерiстер енгізудi не ақпараттық жүйелердiң өзара iс-қимылының стандарттарын ескере отырып, е-үкiметті порталмен бiрiктiру үшiн жаңа ақпараттық жүйелер әзiрлеудi қарастырады. </w:t>
      </w:r>
      <w:r>
        <w:br/>
      </w:r>
      <w:r>
        <w:rPr>
          <w:rFonts w:ascii="Times New Roman"/>
          <w:b w:val="false"/>
          <w:i w:val="false"/>
          <w:color w:val="000000"/>
          <w:sz w:val="28"/>
        </w:rPr>
        <w:t xml:space="preserve">
      Бағдарлама шеңберiнде ведомстволық ақпараттық жүйелер базасында қызмет көрсетулердің 85 түрiн (70 ақпараттық және 15 интерактивтiк) қамтитын е-қызмет көрсетулер жүзеге асырылатын болады. Транзакциялық қызмет көрсетулердi iске асыру банк жүйесiмен өзара iс-қимыл үшiн "төлем шлюзiн" құрудан кейiн жүзеге асырылады. </w:t>
      </w:r>
      <w:r>
        <w:br/>
      </w:r>
      <w:r>
        <w:rPr>
          <w:rFonts w:ascii="Times New Roman"/>
          <w:b w:val="false"/>
          <w:i w:val="false"/>
          <w:color w:val="000000"/>
          <w:sz w:val="28"/>
        </w:rPr>
        <w:t xml:space="preserve">
      Азаматтар тыныс-тiршілiгінiң және ұйымдар жұмысының негiзгi салаларына сәйкес осы Бағдарламаның қосымшасына сәйкес e-қызмет көрсетулердiң базалық тiзбесi қалыптастырылды. </w:t>
      </w:r>
    </w:p>
    <w:bookmarkStart w:name="z18" w:id="17"/>
    <w:p>
      <w:pPr>
        <w:spacing w:after="0"/>
        <w:ind w:left="0"/>
        <w:jc w:val="left"/>
      </w:pPr>
      <w:r>
        <w:rPr>
          <w:rFonts w:ascii="Times New Roman"/>
          <w:b/>
          <w:i w:val="false"/>
          <w:color w:val="000000"/>
        </w:rPr>
        <w:t xml:space="preserve"> 
5.4. Е-үкiмет инфрақұрылымының базалық </w:t>
      </w:r>
      <w:r>
        <w:br/>
      </w:r>
      <w:r>
        <w:rPr>
          <w:rFonts w:ascii="Times New Roman"/>
          <w:b/>
          <w:i w:val="false"/>
          <w:color w:val="000000"/>
        </w:rPr>
        <w:t xml:space="preserve">
құрамдас бөлiктерiн қалыптастыру </w:t>
      </w:r>
    </w:p>
    <w:bookmarkEnd w:id="17"/>
    <w:p>
      <w:pPr>
        <w:spacing w:after="0"/>
        <w:ind w:left="0"/>
        <w:jc w:val="both"/>
      </w:pPr>
      <w:r>
        <w:rPr>
          <w:rFonts w:ascii="Times New Roman"/>
          <w:b w:val="false"/>
          <w:i w:val="false"/>
          <w:color w:val="000000"/>
          <w:sz w:val="28"/>
        </w:rPr>
        <w:t xml:space="preserve">      E-үкiмет инфрақұрылымының жұмыс iстеуi оның базалық құрамдас бөлiктерiн құруға негiзделетін болады, оларға e-үкiметтiң порталы мен шлюзi, "төлемдік шлюз", ұлттық бiрегейлендiру жүйесi, мемлекеттiк органдардың бiрыңғай көлiктік ортасы жатады. </w:t>
      </w:r>
      <w:r>
        <w:br/>
      </w:r>
      <w:r>
        <w:rPr>
          <w:rFonts w:ascii="Times New Roman"/>
          <w:b w:val="false"/>
          <w:i w:val="false"/>
          <w:color w:val="000000"/>
          <w:sz w:val="28"/>
        </w:rPr>
        <w:t xml:space="preserve">
      Е-үкiметтiң бiрыңғай сәулетiн құру мақсатында e-үкiмет инфрақұрылымының базалық құрамдас бөлiгін қалыптастыру бойынша техникалық тапсырма әзiрленетiн болады. </w:t>
      </w:r>
      <w:r>
        <w:br/>
      </w:r>
      <w:r>
        <w:rPr>
          <w:rFonts w:ascii="Times New Roman"/>
          <w:b w:val="false"/>
          <w:i w:val="false"/>
          <w:color w:val="000000"/>
          <w:sz w:val="28"/>
        </w:rPr>
        <w:t xml:space="preserve">
      Ведомствоаралық ақпараттық жүйелердiң техникалық құралдары мен ведомстволық ақпараттық жүйелердiң резервтiк орталықтарын орналастыру үшін серверлiк орталық ғимаратын салу аяқталады және оны технологиялық жарақтандыру жүзеге асырылатын болады. </w:t>
      </w:r>
    </w:p>
    <w:bookmarkStart w:name="z19" w:id="18"/>
    <w:p>
      <w:pPr>
        <w:spacing w:after="0"/>
        <w:ind w:left="0"/>
        <w:jc w:val="left"/>
      </w:pPr>
      <w:r>
        <w:rPr>
          <w:rFonts w:ascii="Times New Roman"/>
          <w:b/>
          <w:i w:val="false"/>
          <w:color w:val="000000"/>
        </w:rPr>
        <w:t xml:space="preserve"> 
5.4.1. Е-үкiметтiң порталы мен шлюзiн қалыптастыру </w:t>
      </w:r>
    </w:p>
    <w:bookmarkEnd w:id="18"/>
    <w:p>
      <w:pPr>
        <w:spacing w:after="0"/>
        <w:ind w:left="0"/>
        <w:jc w:val="both"/>
      </w:pPr>
      <w:r>
        <w:rPr>
          <w:rFonts w:ascii="Times New Roman"/>
          <w:b w:val="false"/>
          <w:i w:val="false"/>
          <w:color w:val="000000"/>
          <w:sz w:val="28"/>
        </w:rPr>
        <w:t xml:space="preserve">      E-үкiметтiң тиiмдi жұмыс iстеуiн қамтамасыз ету мемлекеттiк органдар ақпараттық жүйелерiнiң e-үкiмет порталы және шлюзiмен өзара iс-қимыл ықпалдасуын талап етедi. Бұл ретте, ықпалдастырудың негiзгi байланыстырушы элементi деректер алмасу кезiнде хабарламалардың әмбебап коммуникативтiк форматы болып табылады. </w:t>
      </w:r>
      <w:r>
        <w:br/>
      </w:r>
      <w:r>
        <w:rPr>
          <w:rFonts w:ascii="Times New Roman"/>
          <w:b w:val="false"/>
          <w:i w:val="false"/>
          <w:color w:val="000000"/>
          <w:sz w:val="28"/>
        </w:rPr>
        <w:t xml:space="preserve">
      Аталған өзара iс-қимыл шеңберiндегi портал e-қызмет көрсетулерiнiң жеткiзушілерi мен тұтынушылары арасында ақпарат алмасудың зияткерлiк байланыстырушы бөлiгi болып табылады. </w:t>
      </w:r>
      <w:r>
        <w:br/>
      </w:r>
      <w:r>
        <w:rPr>
          <w:rFonts w:ascii="Times New Roman"/>
          <w:b w:val="false"/>
          <w:i w:val="false"/>
          <w:color w:val="000000"/>
          <w:sz w:val="28"/>
        </w:rPr>
        <w:t xml:space="preserve">
      Порталдың интерфейстiк бөлiгiн құру "бiр терезе" принципiне негiзделетiн болады, ол e-қызмет көрсетулердi ұсынатын бiрыңғай интерфейстi, ыңғайлы навигацияны және барлық қолжетiмдi ақпараттық pecуpcтap бойынша iздеу тетiктерiн қамтамасыз етедi. </w:t>
      </w:r>
      <w:r>
        <w:br/>
      </w:r>
      <w:r>
        <w:rPr>
          <w:rFonts w:ascii="Times New Roman"/>
          <w:b w:val="false"/>
          <w:i w:val="false"/>
          <w:color w:val="000000"/>
          <w:sz w:val="28"/>
        </w:rPr>
        <w:t xml:space="preserve">
      Электрондық құжаттар түрiнде e-үкiмет жүйелерiнде айналымда болатын хабарламаларды бiрегейлендiрудi қамтамасыз ету мақсатында хабарламаларды ресiмдеу мен өңдеудiң бiрыңғай ережелерi әзiрленетiн болады. </w:t>
      </w:r>
      <w:r>
        <w:br/>
      </w:r>
      <w:r>
        <w:rPr>
          <w:rFonts w:ascii="Times New Roman"/>
          <w:b w:val="false"/>
          <w:i w:val="false"/>
          <w:color w:val="000000"/>
          <w:sz w:val="28"/>
        </w:rPr>
        <w:t xml:space="preserve">
      Осы хабарламалардың тұтастығы мен сақталуы оларды орталықтандырылған мұрағаттандыру, сондай-ақ резервтiк жабдықтарды пайдалану есебiнен қамтамасыз етiлетiн болады. </w:t>
      </w:r>
      <w:r>
        <w:br/>
      </w:r>
      <w:r>
        <w:rPr>
          <w:rFonts w:ascii="Times New Roman"/>
          <w:b w:val="false"/>
          <w:i w:val="false"/>
          <w:color w:val="000000"/>
          <w:sz w:val="28"/>
        </w:rPr>
        <w:t xml:space="preserve">
      Мемлекеттiк органдардың жаңа әзiрленiп жатқан және қолданыстағы интеграцияланатын ақпараттық жүйелерiнiң коммуникативтiк форматтағы хабарламалармен алмасудың стандартты тетiктерi пайдаланылып құрылған ықпалдардың интерфейстерi болуы керек немесе солармен толықтырылуға тиiс. </w:t>
      </w:r>
      <w:r>
        <w:br/>
      </w:r>
      <w:r>
        <w:rPr>
          <w:rFonts w:ascii="Times New Roman"/>
          <w:b w:val="false"/>
          <w:i w:val="false"/>
          <w:color w:val="000000"/>
          <w:sz w:val="28"/>
        </w:rPr>
        <w:t xml:space="preserve">
      Мемлекеттік органдардың ақпараттық жүйелерiнiң ықпалдасуы мен өзара iс-қимыл қамтамасыз ететін "үкiметтік шлюз" ақпараттық-технологиялық жүйесiн iске асыру жүзеге асырылатын болады. </w:t>
      </w:r>
      <w:r>
        <w:br/>
      </w:r>
      <w:r>
        <w:rPr>
          <w:rFonts w:ascii="Times New Roman"/>
          <w:b w:val="false"/>
          <w:i w:val="false"/>
          <w:color w:val="000000"/>
          <w:sz w:val="28"/>
        </w:rPr>
        <w:t xml:space="preserve">
      Қазақстан Республикасының ақпараттық ресурстары мен ақпараттық жүйелерiнiң мемлекеттiк тiркелiмiн дамыту шеңберiнде Қазақстан Республикасындағы e-қызмет көрсетулердiң бiрыңғай тiзілiмi жасалады, сондай-ақ тиiстi бағдарламалық қамтамасыз етудiң қажетті пысықтамалары жүргізiлетiн болады. Жалпымемлекеттiк жiктеуiштер мен анықтамалықтарды жүргiзу жүйесi құрылып, одан әрi дамытылатын болады. </w:t>
      </w:r>
      <w:r>
        <w:br/>
      </w:r>
      <w:r>
        <w:rPr>
          <w:rFonts w:ascii="Times New Roman"/>
          <w:b w:val="false"/>
          <w:i w:val="false"/>
          <w:color w:val="000000"/>
          <w:sz w:val="28"/>
        </w:rPr>
        <w:t xml:space="preserve">
      Мемлекеттік органдардың e-қызмет көрсетулерiнiң дайын болуына қарай оларды e-үкiметтiң порталы арқылы жүйелi түрде iске қосу жүзеге асырылады. </w:t>
      </w:r>
    </w:p>
    <w:bookmarkStart w:name="z20" w:id="19"/>
    <w:p>
      <w:pPr>
        <w:spacing w:after="0"/>
        <w:ind w:left="0"/>
        <w:jc w:val="left"/>
      </w:pPr>
      <w:r>
        <w:rPr>
          <w:rFonts w:ascii="Times New Roman"/>
          <w:b/>
          <w:i w:val="false"/>
          <w:color w:val="000000"/>
        </w:rPr>
        <w:t xml:space="preserve"> 
5.4.2. Банк жүйесiмен өзара іс-қимыл үшiн </w:t>
      </w:r>
      <w:r>
        <w:br/>
      </w:r>
      <w:r>
        <w:rPr>
          <w:rFonts w:ascii="Times New Roman"/>
          <w:b/>
          <w:i w:val="false"/>
          <w:color w:val="000000"/>
        </w:rPr>
        <w:t xml:space="preserve">
"төлем шлюзiн" қалыптастыру </w:t>
      </w:r>
    </w:p>
    <w:bookmarkEnd w:id="19"/>
    <w:p>
      <w:pPr>
        <w:spacing w:after="0"/>
        <w:ind w:left="0"/>
        <w:jc w:val="both"/>
      </w:pPr>
      <w:r>
        <w:rPr>
          <w:rFonts w:ascii="Times New Roman"/>
          <w:b w:val="false"/>
          <w:i w:val="false"/>
          <w:color w:val="000000"/>
          <w:sz w:val="28"/>
        </w:rPr>
        <w:t xml:space="preserve">      E-қызмет көрсетулердi пайдаланушылардың түрлi банктiк төлем жүйелерiне бiрегейлендiрiлген қолжетiмдiлiгiн қамтамасыз ету мақсатында төлеушiге банктi таңдау және деректер берудiң ашық желiсi арқылы қорғанған электрондық төлемдердi жүзеге асыру мүмкiндiгiн беретiн "төлем шлюзi" iске асырылатын болады. Өзара iс-қимылдың мұндай тете заңды тұлғалар үшiн де, жеке тұлғалар үшiн де банк жүйесiнде e-банкингтi жеделдетiп дамытуды талап етедi. </w:t>
      </w:r>
      <w:r>
        <w:br/>
      </w:r>
      <w:r>
        <w:rPr>
          <w:rFonts w:ascii="Times New Roman"/>
          <w:b w:val="false"/>
          <w:i w:val="false"/>
          <w:color w:val="000000"/>
          <w:sz w:val="28"/>
        </w:rPr>
        <w:t xml:space="preserve">
      E-банкинг тетiгі арқылы электрондық төлемдердi жүзеге асыру үшiн e-қызмет көрсетулердi пайдаланушылардың қажеттiлiктерiн қанағаттандыратын, неғұрлым тиiмдi төлем аспабы микропроцессорлық технология негiзiндегi төлем карточкасы болып табылады. Микропроцессорлық карточкалар технологиясы екiншi деңгейдегi банктерде карт-шоттарға салынған сомалар шегiнде төлем транзакцияларын ашық желiлер арқылы жүргiзудiң жеткiлiктi деңгейде сенiмдi әрi қауiпсiз болуын қамтамасыз етедi. </w:t>
      </w:r>
      <w:r>
        <w:br/>
      </w:r>
      <w:r>
        <w:rPr>
          <w:rFonts w:ascii="Times New Roman"/>
          <w:b w:val="false"/>
          <w:i w:val="false"/>
          <w:color w:val="000000"/>
          <w:sz w:val="28"/>
        </w:rPr>
        <w:t xml:space="preserve">
      Деректердi берудiң ашық желiлерiнен қорғалған банктiк желiлерге түсетiн төлемдердi авторландыруға сұраныстар берудi жүзеге асыратын "төлем шлюзi" (маршрутизатор) Қазақстан Республикасы Ұлттық банкiнiң "Ұлттық процессингілiк орталығы" АҚ техникалық базасында iске асырылып, Қазақстан Республикасының қолданыстағы заңнамасына сәйкес жұмыс iстейтiн болады. Екiншi деңгейдегi банктердегi өзара iс-қимыл ерiктi негiзде жүзеге асырылатын болады. </w:t>
      </w:r>
      <w:r>
        <w:br/>
      </w:r>
      <w:r>
        <w:rPr>
          <w:rFonts w:ascii="Times New Roman"/>
          <w:b w:val="false"/>
          <w:i w:val="false"/>
          <w:color w:val="000000"/>
          <w:sz w:val="28"/>
        </w:rPr>
        <w:t>
      Төлем карточкаларын пайдалана отырып Интернет арқылы мемлекеттiк органдардың e-қызмет көрсетулерi бойынша электрондық төлемдердi жүзеге асыру мiндетiн Қазақстан Республикасы Үкiметiнiң 2002 жылғы 2 шiлдедегi N 713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Микропроцессорлық карточкалар негiзiнде Төлем карточкаларының ұлттық банкаралық жүйесiн дамыту бағдарламасы шеңберiнде iске асыру орынды. </w:t>
      </w:r>
    </w:p>
    <w:bookmarkStart w:name="z21" w:id="20"/>
    <w:p>
      <w:pPr>
        <w:spacing w:after="0"/>
        <w:ind w:left="0"/>
        <w:jc w:val="left"/>
      </w:pPr>
      <w:r>
        <w:rPr>
          <w:rFonts w:ascii="Times New Roman"/>
          <w:b/>
          <w:i w:val="false"/>
          <w:color w:val="000000"/>
        </w:rPr>
        <w:t xml:space="preserve"> 
5.4.3. Ұлттық сәйкестендiру жүйесiн қалыптастыру </w:t>
      </w:r>
    </w:p>
    <w:bookmarkEnd w:id="20"/>
    <w:p>
      <w:pPr>
        <w:spacing w:after="0"/>
        <w:ind w:left="0"/>
        <w:jc w:val="both"/>
      </w:pPr>
      <w:r>
        <w:rPr>
          <w:rFonts w:ascii="Times New Roman"/>
          <w:b w:val="false"/>
          <w:i w:val="false"/>
          <w:color w:val="000000"/>
          <w:sz w:val="28"/>
        </w:rPr>
        <w:t xml:space="preserve">      E-қызмет көрсетулердi тұтынушыларды сәйкестендiру мен дәлме-дәлдiкке келтiру мiндеттерiн iске асыру е-үкiметтің инфрақұрылымын қалыптастырудың негізгі бағыттарының бiрi болып табылады. </w:t>
      </w:r>
      <w:r>
        <w:br/>
      </w:r>
      <w:r>
        <w:rPr>
          <w:rFonts w:ascii="Times New Roman"/>
          <w:b w:val="false"/>
          <w:i w:val="false"/>
          <w:color w:val="000000"/>
          <w:sz w:val="28"/>
        </w:rPr>
        <w:t xml:space="preserve">
      Мемлекеттік органдармен құқықтық қатынастарда азаматтар мен ұйымдарды сәйкестендiрудiң бiрыңғай ережелерiнiң болмауы заңды тұлғаның тiркеу нөмiрi, салық төлеушiнiң тiркеу нөмiрi, әлеуметтiк жеке код және тағы басқалары сияқты сәйкестендiрудiң өзiндiк тетiктерi бар ведомстволық ақпараттық жүйелер құруға әкеп соқты. </w:t>
      </w:r>
      <w:r>
        <w:br/>
      </w:r>
      <w:r>
        <w:rPr>
          <w:rFonts w:ascii="Times New Roman"/>
          <w:b w:val="false"/>
          <w:i w:val="false"/>
          <w:color w:val="000000"/>
          <w:sz w:val="28"/>
        </w:rPr>
        <w:t xml:space="preserve">
      Осындай қадамдардың салдарынан заңды тұлғалардың әдiлет, статистика, салық органдарында бiрнеше рет тiркелу фактiлерi және бiрнеше тiркеу құжаттарының болу қажеттiгi орын алды. Субъекттердiң тiркеу мәлiметтерiнiң өзгеруiн қадағалап отыру уақытша фактордың әсерiнен, сондай-ақ әртүрлi тiркеу органдарының арасында тиiмдi ақпараттық өзара iс-қимылдың болмауынан күрделене түседi. </w:t>
      </w:r>
      <w:r>
        <w:br/>
      </w:r>
      <w:r>
        <w:rPr>
          <w:rFonts w:ascii="Times New Roman"/>
          <w:b w:val="false"/>
          <w:i w:val="false"/>
          <w:color w:val="000000"/>
          <w:sz w:val="28"/>
        </w:rPr>
        <w:t xml:space="preserve">
      Аталған проблемаларды шешу үшiн жеке тұлғаларға сәйкестендiру нөмiрiн, заңды тұлғалар мен жеке кәсiпкерлерге бизнес-сәйкестендiру нөмiрiн жинақтау және беру негiзгі функциялары болып табылатын "Жеке тұлғалар" және "Заңды тұлғалар" деген мемлекеттiк дерекқор құру жөніндегі бұған дейiн басталған iс-шаралар аяқталатын болады. </w:t>
      </w:r>
      <w:r>
        <w:br/>
      </w:r>
      <w:r>
        <w:rPr>
          <w:rFonts w:ascii="Times New Roman"/>
          <w:b w:val="false"/>
          <w:i w:val="false"/>
          <w:color w:val="000000"/>
          <w:sz w:val="28"/>
        </w:rPr>
        <w:t xml:space="preserve">
      Қазақстан Республикасының мекен-жай кеңiстiгiн бiрегейлендiру және мекен-жайларды машиналық өңдеу мүмкiндiгiн қамтамасыз ету мақсатында әрбiр мекен-жайға сәйкестендiру нөмiрi берiле отырып, бiрыңғай "Мекен-жай тiркелiмi" құрылатын болады. </w:t>
      </w:r>
      <w:r>
        <w:br/>
      </w:r>
      <w:r>
        <w:rPr>
          <w:rFonts w:ascii="Times New Roman"/>
          <w:b w:val="false"/>
          <w:i w:val="false"/>
          <w:color w:val="000000"/>
          <w:sz w:val="28"/>
        </w:rPr>
        <w:t xml:space="preserve">
      Аталған жүйелердi iске асыру субъектiлердi тiркеу рәсiмдерiн, көрсетiлетiн e-қызмет көрсетулердiң атаулылығын, ақпараттық жүйелердi құру мен дамыту, бiрыңғай сәйкестендiру нөмiрлерiн қолдану негiзiнде ведомстволық ақпараттық жүйелер арасындағы өзара iс-қимылды жетiлдіру жөнiнде iс-шаралар үйлестірудi жеңiлдету мақсатында жүзеге асырылады. Жеке және заңды тұлғалардың сәйкестендiру (бизнес-сәйкестендiру) нөмiрлерi мен атаулы ақпаратты қолдану саласында нормативтiк құқықтық базаға тиiсті өзгерiстер енгiзiлетiн болады. </w:t>
      </w:r>
      <w:r>
        <w:br/>
      </w:r>
      <w:r>
        <w:rPr>
          <w:rFonts w:ascii="Times New Roman"/>
          <w:b w:val="false"/>
          <w:i w:val="false"/>
          <w:color w:val="000000"/>
          <w:sz w:val="28"/>
        </w:rPr>
        <w:t xml:space="preserve">
      E-қызмет көрсетулердi тұтынушыларды дәлме-дәлдiкке келтiру тетiгiн құру ақпарат алмасу кезiнде сенiмдi қарым-қатынастар тiзбегiнiң көмегiмен электрондық цифрлық қол қою тетігiн пайдалануға мүмкiндiк беретiн ашық кілттер инфрақұрылымын енгiзу есебiнен қамтамасыз етілетiн болады. </w:t>
      </w:r>
      <w:r>
        <w:br/>
      </w:r>
      <w:r>
        <w:rPr>
          <w:rFonts w:ascii="Times New Roman"/>
          <w:b w:val="false"/>
          <w:i w:val="false"/>
          <w:color w:val="000000"/>
          <w:sz w:val="28"/>
        </w:rPr>
        <w:t xml:space="preserve">
      Ашық кiлттер инфрақұрылымы пайдаланушылардың жеке жабық кілттерiн олардың ашық кiлттерiмен байланыстыратын тiркеу куәлiктерiн қолдануға негiзделедi. Ашық кiлттер инфрақұрылымын енгiзу үшiн Қазақстан Республикасы жеке және заңды тұлғаларының электрондық цифрлық қолдарын арнаулы куәландыратын орталық құру жоспарланып отыр. Сәйкестендiру деректерiн және электрондық цифрлық қол қоюдың кiлттерiн жинақтау, сақтау және қолдану үшiн сенiмдi құрал ретiнде смарт-технологияларды пайдалану жоспарлануда. </w:t>
      </w:r>
      <w:r>
        <w:br/>
      </w:r>
      <w:r>
        <w:rPr>
          <w:rFonts w:ascii="Times New Roman"/>
          <w:b w:val="false"/>
          <w:i w:val="false"/>
          <w:color w:val="000000"/>
          <w:sz w:val="28"/>
        </w:rPr>
        <w:t xml:space="preserve">
      Қазақстан Республикасы жеке және заңды тұлғаларының электрондық цифрлық қолдарын куәландыратын орталық сертификаттау орталығының функцияларын жүзеге асыратын болады. Кiлттердi тiркеу және беру үшiн тiркеу орталықтары да құрылады. </w:t>
      </w:r>
      <w:r>
        <w:br/>
      </w:r>
      <w:r>
        <w:rPr>
          <w:rFonts w:ascii="Times New Roman"/>
          <w:b w:val="false"/>
          <w:i w:val="false"/>
          <w:color w:val="000000"/>
          <w:sz w:val="28"/>
        </w:rPr>
        <w:t xml:space="preserve">
      Ұлттық сәйкестендiру жүйесiн құру мемлекеттік органдардың ақпараттық жүйелерi мен ресурстарына рұқсат бойынша енудi қамтамасыз етуге мүмкiндiк бередi. </w:t>
      </w:r>
    </w:p>
    <w:bookmarkStart w:name="z22" w:id="21"/>
    <w:p>
      <w:pPr>
        <w:spacing w:after="0"/>
        <w:ind w:left="0"/>
        <w:jc w:val="left"/>
      </w:pPr>
      <w:r>
        <w:rPr>
          <w:rFonts w:ascii="Times New Roman"/>
          <w:b/>
          <w:i w:val="false"/>
          <w:color w:val="000000"/>
        </w:rPr>
        <w:t xml:space="preserve"> 
5.4.4. Мемлекеттiк органдардың бiрыңғай </w:t>
      </w:r>
      <w:r>
        <w:br/>
      </w:r>
      <w:r>
        <w:rPr>
          <w:rFonts w:ascii="Times New Roman"/>
          <w:b/>
          <w:i w:val="false"/>
          <w:color w:val="000000"/>
        </w:rPr>
        <w:t xml:space="preserve">
көлiктiк ортасын қалыптастыру </w:t>
      </w:r>
    </w:p>
    <w:bookmarkEnd w:id="21"/>
    <w:p>
      <w:pPr>
        <w:spacing w:after="0"/>
        <w:ind w:left="0"/>
        <w:jc w:val="both"/>
      </w:pPr>
      <w:r>
        <w:rPr>
          <w:rFonts w:ascii="Times New Roman"/>
          <w:b w:val="false"/>
          <w:i w:val="false"/>
          <w:color w:val="000000"/>
          <w:sz w:val="28"/>
        </w:rPr>
        <w:t xml:space="preserve">      Қазiргі уақытта мемлекеттiк органдар тек қана өз мұқтаждарын бағдарға ала отырып, бiр-бiрiне тәуелсiз және оқшауланған ақпараттық-коммуникациялық жүйелерiн құруда. Бұл ретте, едәуiр қаржылық және материалдық қаражат шығындалады, бiрыңғай қауiпсiздiк саясаты жоқ, ведомствоаралық, деңгейаралық және аймақаралық өзара iс-қимыл ұйымдастыру проблемалары туындайды. Ведомстволық ақпараттық-коммуникациялық жүйелер бұқаралық байланыс желiлерiнен оқшауланып, жекеше сектор кәсiпорындарымен, қоғамдық ұйымдармен және халықпен тiкелей қорғалған ақпараттық өзара iс-қимылды көздемейдi. </w:t>
      </w:r>
      <w:r>
        <w:br/>
      </w:r>
      <w:r>
        <w:rPr>
          <w:rFonts w:ascii="Times New Roman"/>
          <w:b w:val="false"/>
          <w:i w:val="false"/>
          <w:color w:val="000000"/>
          <w:sz w:val="28"/>
        </w:rPr>
        <w:t xml:space="preserve">
      Қазiргі заманғы цифрлық технологияларды пайдалана отырып, жоғарыда аталған проблеманы шешу үшiн e-үкiмет инфрақұрылымының рұқсат етiлмеген енуден жоғары дәрежеде қорғауды, трафиктің барлық түрлерiн берудi және телекоммуникациялық қызмет көрсетулердiң ауқымды спектрiн бөлiп берудi қамтамасыз ететiн қажеттi құрамдас бөлiгi ретiнде мемлекеттiк органдардың бiрыңғай мультисервистiк көлiктiк ортасы құрылатын болады. </w:t>
      </w:r>
      <w:r>
        <w:br/>
      </w:r>
      <w:r>
        <w:rPr>
          <w:rFonts w:ascii="Times New Roman"/>
          <w:b w:val="false"/>
          <w:i w:val="false"/>
          <w:color w:val="000000"/>
          <w:sz w:val="28"/>
        </w:rPr>
        <w:t xml:space="preserve">
      Мемлекеттiк органдардың бiрыңғай көлiктiк ортасының құрылуы мен жұмыс iстеуiнiң регламентiн айқындау тиiстi нормативтiк құқықтық базаның әзiрленуiн талап етедi. </w:t>
      </w:r>
      <w:r>
        <w:br/>
      </w:r>
      <w:r>
        <w:rPr>
          <w:rFonts w:ascii="Times New Roman"/>
          <w:b w:val="false"/>
          <w:i w:val="false"/>
          <w:color w:val="000000"/>
          <w:sz w:val="28"/>
        </w:rPr>
        <w:t xml:space="preserve">
      Мемлекеттiк органдардың бiрыңғай көлiктiк ортасын құру тиiмдi әрi жоғары рентабельдi инфрақұрылым ретiнде: </w:t>
      </w:r>
      <w:r>
        <w:br/>
      </w:r>
      <w:r>
        <w:rPr>
          <w:rFonts w:ascii="Times New Roman"/>
          <w:b w:val="false"/>
          <w:i w:val="false"/>
          <w:color w:val="000000"/>
          <w:sz w:val="28"/>
        </w:rPr>
        <w:t xml:space="preserve">
      ақпаратты қорғаудың бiрыңғай саясатын жүргізудi; </w:t>
      </w:r>
      <w:r>
        <w:br/>
      </w:r>
      <w:r>
        <w:rPr>
          <w:rFonts w:ascii="Times New Roman"/>
          <w:b w:val="false"/>
          <w:i w:val="false"/>
          <w:color w:val="000000"/>
          <w:sz w:val="28"/>
        </w:rPr>
        <w:t xml:space="preserve">
      мемлекеттік органдардың қолда бар ведомстволық ақпараттық жүйелерiн бiрiктiрудi; </w:t>
      </w:r>
      <w:r>
        <w:br/>
      </w:r>
      <w:r>
        <w:rPr>
          <w:rFonts w:ascii="Times New Roman"/>
          <w:b w:val="false"/>
          <w:i w:val="false"/>
          <w:color w:val="000000"/>
          <w:sz w:val="28"/>
        </w:rPr>
        <w:t xml:space="preserve">
      мемлекеттiк органдардың қолда бар ведомстволық телекоммуникациялық жүйелерiнiң ықпалдасуын; </w:t>
      </w:r>
      <w:r>
        <w:br/>
      </w:r>
      <w:r>
        <w:rPr>
          <w:rFonts w:ascii="Times New Roman"/>
          <w:b w:val="false"/>
          <w:i w:val="false"/>
          <w:color w:val="000000"/>
          <w:sz w:val="28"/>
        </w:rPr>
        <w:t xml:space="preserve">
      ақпарат бeру жөнiндегi сервистің кепiлдi сапасын ұсына отырып, мемлекеттiк органдардың қорғалған мүмкiндiктi желiлерiн құруды; </w:t>
      </w:r>
      <w:r>
        <w:br/>
      </w:r>
      <w:r>
        <w:rPr>
          <w:rFonts w:ascii="Times New Roman"/>
          <w:b w:val="false"/>
          <w:i w:val="false"/>
          <w:color w:val="000000"/>
          <w:sz w:val="28"/>
        </w:rPr>
        <w:t xml:space="preserve">
      бiрыңғай қоршалған шлюздi пайдалана отырып, мемлекеттік органдардың Интернет ресурстарына қолжетiмдiлігін қамтамасыз етедi. </w:t>
      </w:r>
    </w:p>
    <w:bookmarkStart w:name="z23" w:id="22"/>
    <w:p>
      <w:pPr>
        <w:spacing w:after="0"/>
        <w:ind w:left="0"/>
        <w:jc w:val="left"/>
      </w:pPr>
      <w:r>
        <w:rPr>
          <w:rFonts w:ascii="Times New Roman"/>
          <w:b/>
          <w:i w:val="false"/>
          <w:color w:val="000000"/>
        </w:rPr>
        <w:t xml:space="preserve"> 
5.5. Ведомствоаралық және үлгiлiк ведомстволық </w:t>
      </w:r>
      <w:r>
        <w:br/>
      </w:r>
      <w:r>
        <w:rPr>
          <w:rFonts w:ascii="Times New Roman"/>
          <w:b/>
          <w:i w:val="false"/>
          <w:color w:val="000000"/>
        </w:rPr>
        <w:t xml:space="preserve">
ақпарат жүйелерiн құру және дамыту </w:t>
      </w:r>
    </w:p>
    <w:bookmarkEnd w:id="22"/>
    <w:p>
      <w:pPr>
        <w:spacing w:after="0"/>
        <w:ind w:left="0"/>
        <w:jc w:val="both"/>
      </w:pPr>
      <w:r>
        <w:rPr>
          <w:rFonts w:ascii="Times New Roman"/>
          <w:b w:val="false"/>
          <w:i w:val="false"/>
          <w:color w:val="000000"/>
          <w:sz w:val="28"/>
        </w:rPr>
        <w:t xml:space="preserve">      Мемлекеттiк органдардың ақпараттық ресурстары мен жүйелерiн бiрегейлендiру және ықпалдастыру мақсатында ведомствоаралық және үлгiлiк ведомстволық ақпарат жүйелерiнiң жобалары iске асырылатын болады. Мұндай жүйелерге: ведомстволық және ведомствоаралық электрондық құжат айналымы, құжаттарды мұрағаттық сақтау, әкiмшiлiк-басқару қызметiнiң ақпараттық жүйелерi, салық төлеушiлер мен салық салынатын объектілер тiзiлiмi, үкiметтік Интранет-портал жатады. </w:t>
      </w:r>
      <w:r>
        <w:br/>
      </w:r>
      <w:r>
        <w:rPr>
          <w:rFonts w:ascii="Times New Roman"/>
          <w:b w:val="false"/>
          <w:i w:val="false"/>
          <w:color w:val="000000"/>
          <w:sz w:val="28"/>
        </w:rPr>
        <w:t xml:space="preserve">
      Құжаттарды дайындау және оларды жүйеге енгiзу, тiркеу, бөлу мен тарату, редакциялау және түрлендiру, жедел сақтау және мұрағатқа жiберу, iздеу мен қарау, құжаттарды алу және жаңғырту, олардың орындалуын бақылау, қолжетiмдiлiктi шектеу, құжаттардан ақпарат алу және оған талдау жасауды қоса алғанда, мемлекеттiк органдардағы құжат айналымының технологиялық процестерiн автоматтандыру жөнiндегi жұмыстар жалғасатын болады. </w:t>
      </w:r>
      <w:r>
        <w:br/>
      </w:r>
      <w:r>
        <w:rPr>
          <w:rFonts w:ascii="Times New Roman"/>
          <w:b w:val="false"/>
          <w:i w:val="false"/>
          <w:color w:val="000000"/>
          <w:sz w:val="28"/>
        </w:rPr>
        <w:t xml:space="preserve">
      Мемлекеттiк органдар үшiн электрондық цифрлық қол қоятын арнаулы куәландыратын орталықты дамыту жөнiнде, қазiргi заманғы ақпараттық технологияларды қолдана отырып, Мемлекеттiк органдар арасындағы ведомствоаралық құжат айналымы жүйесiн құру және құжаттарды мұрағатта сақтауды ұйымдастыру жөніндегі жұмыстар жалғастырылады. </w:t>
      </w:r>
      <w:r>
        <w:br/>
      </w:r>
      <w:r>
        <w:rPr>
          <w:rFonts w:ascii="Times New Roman"/>
          <w:b w:val="false"/>
          <w:i w:val="false"/>
          <w:color w:val="000000"/>
          <w:sz w:val="28"/>
        </w:rPr>
        <w:t xml:space="preserve">
      Бағдарлама шеңберiнде мемлекеттiк органдардың әкiмшілiк-басқару қызметiн автоматтандырудың үлгiлiк ауқымды ақпараттық жүйесi әзiрленетiн болады, ол өзiне персоналды басқару, еңбекақы есептеу, қаржылық жоспарлау мен бухгалтерлiк есеп жүргiзу мiндеттерiн ықпалдастырады. Мұндай жүйенi қазiргi заманғы жобалық шешiмдердi қолдана отырып әзiрлеу құбылмалы жағдайларға жедел бейiмделудi қамтамасыз етуге мүмкiндiк бередi және экономикалық тұрғыдан мақсатқа сай болады. </w:t>
      </w:r>
      <w:r>
        <w:br/>
      </w:r>
      <w:r>
        <w:rPr>
          <w:rFonts w:ascii="Times New Roman"/>
          <w:b w:val="false"/>
          <w:i w:val="false"/>
          <w:color w:val="000000"/>
          <w:sz w:val="28"/>
        </w:rPr>
        <w:t xml:space="preserve">
      Ведомствоаралық және ведомстволық ақпараттық ресурстарда жинақталған ақпаратты тиiмдi басқаруды, шұғыл ден қоюды, әртүрлi ведомстволардағы мемлекеттiк қызметшiлердiң топтасып жұмыс iстеуiн ұйымдастыруды қамтамасыз ету үшiн мемлекеттiк органдардың регламенттелген қолжетiмділігiн ұйымдастыра отырып, Интернет-технологиялардың негiзiнде құрылған Интранет-порталы iске асырылатын болады. </w:t>
      </w:r>
      <w:r>
        <w:br/>
      </w:r>
      <w:r>
        <w:rPr>
          <w:rFonts w:ascii="Times New Roman"/>
          <w:b w:val="false"/>
          <w:i w:val="false"/>
          <w:color w:val="000000"/>
          <w:sz w:val="28"/>
        </w:rPr>
        <w:t xml:space="preserve">
      Ведомстволық ақпараттық жүйелердi дамыту шеңберiнде "Мемлекеттiк жер кадастрының автоматтандырылған жүйесi" мен "Жылжымайтын мүлiк тiркелiмi" жүйелерiн құру және дамыту жөнiндегi iс-шаралар жалғастырылатын болады. </w:t>
      </w:r>
    </w:p>
    <w:bookmarkStart w:name="z24" w:id="23"/>
    <w:p>
      <w:pPr>
        <w:spacing w:after="0"/>
        <w:ind w:left="0"/>
        <w:jc w:val="left"/>
      </w:pPr>
      <w:r>
        <w:rPr>
          <w:rFonts w:ascii="Times New Roman"/>
          <w:b/>
          <w:i w:val="false"/>
          <w:color w:val="000000"/>
        </w:rPr>
        <w:t xml:space="preserve"> 
5.6. Жергiлiктi атқарушы органдардың ақпараттық </w:t>
      </w:r>
      <w:r>
        <w:br/>
      </w:r>
      <w:r>
        <w:rPr>
          <w:rFonts w:ascii="Times New Roman"/>
          <w:b/>
          <w:i w:val="false"/>
          <w:color w:val="000000"/>
        </w:rPr>
        <w:t xml:space="preserve">
ресурстары мен жүйелерiн құру және дамыту </w:t>
      </w:r>
    </w:p>
    <w:bookmarkEnd w:id="23"/>
    <w:p>
      <w:pPr>
        <w:spacing w:after="0"/>
        <w:ind w:left="0"/>
        <w:jc w:val="both"/>
      </w:pPr>
      <w:r>
        <w:rPr>
          <w:rFonts w:ascii="Times New Roman"/>
          <w:b w:val="false"/>
          <w:i w:val="false"/>
          <w:color w:val="000000"/>
          <w:sz w:val="28"/>
        </w:rPr>
        <w:t xml:space="preserve">      Азаматтар мен ұйымдардың мемлекеттiк органдармен өзара iс-қимылы да жергілiктi атқарушы органдар деңгейiнде жүзеге асырылады. </w:t>
      </w:r>
      <w:r>
        <w:br/>
      </w:r>
      <w:r>
        <w:rPr>
          <w:rFonts w:ascii="Times New Roman"/>
          <w:b w:val="false"/>
          <w:i w:val="false"/>
          <w:color w:val="000000"/>
          <w:sz w:val="28"/>
        </w:rPr>
        <w:t xml:space="preserve">
      Жергiлiктi атқарушы органдардың ақпараттық жүйелерi өңiрдiң тыныс-тiршiлiк мәселелерi, мемлекеттiк сатып алу мәселелерi бойынша жедел ақпарат беруге, азаматтардың өтiнiштерiн қарау және қадағалау үшiн "мүмкiн қабылдау" функцияларын iске асыруға, электрондық нысандағы құжаттарға қолжетiмділiктi қамтамасыз етуге, сондай-ақ жолаушы тасымалдау қызметiн лицензиялау, қаланы абаттандыру және тағы басқалары сияқты e-қызметтер көрсетуге тиiс. </w:t>
      </w:r>
      <w:r>
        <w:br/>
      </w:r>
      <w:r>
        <w:rPr>
          <w:rFonts w:ascii="Times New Roman"/>
          <w:b w:val="false"/>
          <w:i w:val="false"/>
          <w:color w:val="000000"/>
          <w:sz w:val="28"/>
        </w:rPr>
        <w:t xml:space="preserve">
      Өңiрлерде e-үкiметтiң бiрыңғай сәулетiнiң талаптарына сәйкес келетiн әрi ақпараттандыру және байланыс саласындағы уәкiлеттi органмен келiсiлген ақпараттандыру жөнiнде бағдарламалар әзiрлеу қажет. </w:t>
      </w:r>
      <w:r>
        <w:br/>
      </w:r>
      <w:r>
        <w:rPr>
          <w:rFonts w:ascii="Times New Roman"/>
          <w:b w:val="false"/>
          <w:i w:val="false"/>
          <w:color w:val="000000"/>
          <w:sz w:val="28"/>
        </w:rPr>
        <w:t xml:space="preserve">
      E-үкiметтiң бiрыңғай аймақтық саясатын жүзеге асыру мақсатында жергiлiктi атқарушы органдардың қаржылық ресурстарын бiрiктiру жолымен бiрқатар үлгiлiк жобалық шешiмдер әзiрлеу орынды. </w:t>
      </w:r>
      <w:r>
        <w:br/>
      </w:r>
      <w:r>
        <w:rPr>
          <w:rFonts w:ascii="Times New Roman"/>
          <w:b w:val="false"/>
          <w:i w:val="false"/>
          <w:color w:val="000000"/>
          <w:sz w:val="28"/>
        </w:rPr>
        <w:t xml:space="preserve">
      Бiрыңғай көлiктiк ортаны iске асыру жағдайында азаматтар мен ұйымдардың жергiлiктi атқарушы органдармен өзара электрондық iс-қимылдары e-үкiметтiң бiрыңғай порталы мен шлюзi арқылы жүзеге асырылады. Жергiлiктi атқарушы органдардың мiндеттерi өздерiнiң ақпараттық ресурстары мен жүйелерiн қалыптастыру және дамыту базасында e-қызмет көрсетулер ұсыну болып табылады. </w:t>
      </w:r>
      <w:r>
        <w:br/>
      </w:r>
      <w:r>
        <w:rPr>
          <w:rFonts w:ascii="Times New Roman"/>
          <w:b w:val="false"/>
          <w:i w:val="false"/>
          <w:color w:val="000000"/>
          <w:sz w:val="28"/>
        </w:rPr>
        <w:t xml:space="preserve">
      Жергiлiктi атқарушы органдар көрсететiн e-қызмет көрсетулер ведомстволық ақпараттық жүйелердiң даму деңгейiне байланысты. Осыған орай, жергілiктi атқарушы органдардың ведомстволық ақпараттық жүйелермен өзара iс-қимыл жасасу регламентiн әзiрлеу орынды. </w:t>
      </w:r>
      <w:r>
        <w:br/>
      </w:r>
      <w:r>
        <w:rPr>
          <w:rFonts w:ascii="Times New Roman"/>
          <w:b w:val="false"/>
          <w:i w:val="false"/>
          <w:color w:val="000000"/>
          <w:sz w:val="28"/>
        </w:rPr>
        <w:t xml:space="preserve">
      Ақпараттандыру және АКТ-ны кеңiнен қолдануға жергiлiктi атқару органдарын ынталандыру жөнiндегі аймақтық бағдарламаларды iске асырудың тиiмдiлiгiн бағалау мақсатында e-үкiмет iс-шараларын iске асыру, аймақ тұрғындарының компьютерлiк сауаттылығын арттыру жөнiндегi ең үздiк аймақты анықтауға конкурстар өткiзiлетiн болады. </w:t>
      </w:r>
    </w:p>
    <w:bookmarkStart w:name="z25" w:id="24"/>
    <w:p>
      <w:pPr>
        <w:spacing w:after="0"/>
        <w:ind w:left="0"/>
        <w:jc w:val="left"/>
      </w:pPr>
      <w:r>
        <w:rPr>
          <w:rFonts w:ascii="Times New Roman"/>
          <w:b/>
          <w:i w:val="false"/>
          <w:color w:val="000000"/>
        </w:rPr>
        <w:t xml:space="preserve"> 
5.7. Е-үкiметтің ақпараттық инфрақұрылымын </w:t>
      </w:r>
      <w:r>
        <w:br/>
      </w:r>
      <w:r>
        <w:rPr>
          <w:rFonts w:ascii="Times New Roman"/>
          <w:b/>
          <w:i w:val="false"/>
          <w:color w:val="000000"/>
        </w:rPr>
        <w:t xml:space="preserve">
қорғауды қамтамасыз ету </w:t>
      </w:r>
    </w:p>
    <w:bookmarkEnd w:id="24"/>
    <w:p>
      <w:pPr>
        <w:spacing w:after="0"/>
        <w:ind w:left="0"/>
        <w:jc w:val="both"/>
      </w:pPr>
      <w:r>
        <w:rPr>
          <w:rFonts w:ascii="Times New Roman"/>
          <w:b w:val="false"/>
          <w:i w:val="false"/>
          <w:color w:val="000000"/>
          <w:sz w:val="28"/>
        </w:rPr>
        <w:t xml:space="preserve">      Мемлекеттiк органдардың e-қызмет көрсетулер ұсынуы ақпаратты қорғау үшiн белгiленген талаптарға сәйкес жүзеге асырылатын болады, ол ақпараттың жоғары деңгейде қорғалуын және e-қызмет көрсетулердi пайдаланушылардың сенiмiн қамтамасыз етедi. </w:t>
      </w:r>
      <w:r>
        <w:br/>
      </w:r>
      <w:r>
        <w:rPr>
          <w:rFonts w:ascii="Times New Roman"/>
          <w:b w:val="false"/>
          <w:i w:val="false"/>
          <w:color w:val="000000"/>
          <w:sz w:val="28"/>
        </w:rPr>
        <w:t xml:space="preserve">
      Осы мақсатта базалық құрамдас бөлiктерге, сондай-ақ мемлекеттiк органдардың ақпараттық жүйелерiне қойылатын техникалық талаптар ескерiлетiн e-үкiмет инфрақұрылымының ақпараттық қауiпсiздiгi тұжырымдамасы әзiрленетiн болады. Тұжырымдамада құрылымды жетiлдiру, мемлекеттік органдардың ақпараттық жүйелер қауiпсiздiгін материалдық-техникалық және кадрлық қамтамасыз ету мәселелерi көрiнiс табатын болады. </w:t>
      </w:r>
      <w:r>
        <w:br/>
      </w:r>
      <w:r>
        <w:rPr>
          <w:rFonts w:ascii="Times New Roman"/>
          <w:b w:val="false"/>
          <w:i w:val="false"/>
          <w:color w:val="000000"/>
          <w:sz w:val="28"/>
        </w:rPr>
        <w:t xml:space="preserve">
      Бағдарламаны iске асыру шеңберiнде ақпаратты қорғау саласындағы ұлттық стандарттар әзiрленедi және/немесе халықаралық стандарттар қабылданатын болады, оларға сәйкес e-үкiметтiң ақпараттық инфрақұрылымын қалыптастыру мен дамыту кезiнде ақпараттық қауiпсiздiктi қамтамасыз ету жөнiндегi талаптар айқындалатын болады. E-үкiмет инфрақұрылымының құрамдас бөлiктерiн қалыптастыру аяқталуына қарай олардың әрқайсысы үшiн қауiпсiздiк саясатын айқындайтын нормативтiк құжат әзiрленедi. </w:t>
      </w:r>
      <w:r>
        <w:br/>
      </w:r>
      <w:r>
        <w:rPr>
          <w:rFonts w:ascii="Times New Roman"/>
          <w:b w:val="false"/>
          <w:i w:val="false"/>
          <w:color w:val="000000"/>
          <w:sz w:val="28"/>
        </w:rPr>
        <w:t xml:space="preserve">
      Ақпараттық ресурстар мен жүйелердi қорғау жөнiндегi үлгiлiк жобалық шешiмдер әзiрленетiн болады, олар e-қызмет көрсетулердi жобалау сатысында ақпараттардың қорғалуын қамтамасыз етуге мүмкiндiк бередi. </w:t>
      </w:r>
      <w:r>
        <w:br/>
      </w:r>
      <w:r>
        <w:rPr>
          <w:rFonts w:ascii="Times New Roman"/>
          <w:b w:val="false"/>
          <w:i w:val="false"/>
          <w:color w:val="000000"/>
          <w:sz w:val="28"/>
        </w:rPr>
        <w:t xml:space="preserve">
      "Open source" (бағдарламалық қамтамасыз етудi түрлендiруге және еркiн пайдалануға құқық берушi, компьютерлiк бағдарламаларды лицензиялауды әзiрлеу әдiстемесi) технологиясы базасында қорғалған ұлттық операциялық жүйенi құру жөнiндегi iс-шараларды жүргiзу жоспарланып отыр. </w:t>
      </w:r>
      <w:r>
        <w:br/>
      </w:r>
      <w:r>
        <w:rPr>
          <w:rFonts w:ascii="Times New Roman"/>
          <w:b w:val="false"/>
          <w:i w:val="false"/>
          <w:color w:val="000000"/>
          <w:sz w:val="28"/>
        </w:rPr>
        <w:t xml:space="preserve">
      E-үкiмет инфрақұрылымының сапалы әрi сенiмдi жұмыс iстеуiн қамтамасыз ету мақсатында нормативтiк актiлерге, тұжырымдама талаптарына және ақпараттық қауiпсiздiк саясатына сәйкестiгiн сертификаттау жүйесi құрылатын болады. Мемлекеттiк ақпараттық жүйелердiң ақпараттық қауiпсiздiгiн қамтамасыз етуге арналған техникалық тапсырмаларды келiсудiң бiрыңғай тәртiбi айқындалатын болады. </w:t>
      </w:r>
      <w:r>
        <w:br/>
      </w:r>
      <w:r>
        <w:rPr>
          <w:rFonts w:ascii="Times New Roman"/>
          <w:b w:val="false"/>
          <w:i w:val="false"/>
          <w:color w:val="000000"/>
          <w:sz w:val="28"/>
        </w:rPr>
        <w:t xml:space="preserve">
      Интернеттiң қазақстандық сегментiнiң домен кеңiстiк мемлекеттiк реттеу домендердi бөлудiң бiрыңғай тәртiбiн белгілеу және kz доменiн басқару орталығын құру жөнiндегi жұмыстарды жүргiзу арқылы қамтамасыз етiлетiн болады. </w:t>
      </w:r>
    </w:p>
    <w:bookmarkStart w:name="z26" w:id="25"/>
    <w:p>
      <w:pPr>
        <w:spacing w:after="0"/>
        <w:ind w:left="0"/>
        <w:jc w:val="left"/>
      </w:pPr>
      <w:r>
        <w:rPr>
          <w:rFonts w:ascii="Times New Roman"/>
          <w:b/>
          <w:i w:val="false"/>
          <w:color w:val="000000"/>
        </w:rPr>
        <w:t xml:space="preserve"> 
5.8. Бағдарламаны орындауда қоғамдық </w:t>
      </w:r>
      <w:r>
        <w:br/>
      </w:r>
      <w:r>
        <w:rPr>
          <w:rFonts w:ascii="Times New Roman"/>
          <w:b/>
          <w:i w:val="false"/>
          <w:color w:val="000000"/>
        </w:rPr>
        <w:t xml:space="preserve">
қолдауды қамтамасыз ету </w:t>
      </w:r>
    </w:p>
    <w:bookmarkEnd w:id="25"/>
    <w:p>
      <w:pPr>
        <w:spacing w:after="0"/>
        <w:ind w:left="0"/>
        <w:jc w:val="both"/>
      </w:pPr>
      <w:r>
        <w:rPr>
          <w:rFonts w:ascii="Times New Roman"/>
          <w:b w:val="false"/>
          <w:i w:val="false"/>
          <w:color w:val="000000"/>
          <w:sz w:val="28"/>
        </w:rPr>
        <w:t xml:space="preserve">      E-үкiметтiң бастамаларын iске асыруға қоғамдық мүдденi қалыптастыру мақсатында Бағдарлама бұқаралық ақпарат құралдарында және Интернетте кең жарнамалық-насихаттық қолдауға ие болуға тиiс. </w:t>
      </w:r>
      <w:r>
        <w:br/>
      </w:r>
      <w:r>
        <w:rPr>
          <w:rFonts w:ascii="Times New Roman"/>
          <w:b w:val="false"/>
          <w:i w:val="false"/>
          <w:color w:val="000000"/>
          <w:sz w:val="28"/>
        </w:rPr>
        <w:t xml:space="preserve">
      Осы бағыт шеңберiнде iске асырылатын негiзгi мiндеттерге мыналар жатады: </w:t>
      </w:r>
      <w:r>
        <w:br/>
      </w:r>
      <w:r>
        <w:rPr>
          <w:rFonts w:ascii="Times New Roman"/>
          <w:b w:val="false"/>
          <w:i w:val="false"/>
          <w:color w:val="000000"/>
          <w:sz w:val="28"/>
        </w:rPr>
        <w:t xml:space="preserve">
      мемлекеттiк органдардың e-қызмет көрсетулерiн дамыту мен қолдау үшiн ынталандыруға жағдай жасау; </w:t>
      </w:r>
      <w:r>
        <w:br/>
      </w:r>
      <w:r>
        <w:rPr>
          <w:rFonts w:ascii="Times New Roman"/>
          <w:b w:val="false"/>
          <w:i w:val="false"/>
          <w:color w:val="000000"/>
          <w:sz w:val="28"/>
        </w:rPr>
        <w:t xml:space="preserve">
      e-қызмет көрсетулердi пайдалануға азаматтар мен ұйымдардың тұрақты қызығушылығын қалыптастыру. </w:t>
      </w:r>
      <w:r>
        <w:br/>
      </w:r>
      <w:r>
        <w:rPr>
          <w:rFonts w:ascii="Times New Roman"/>
          <w:b w:val="false"/>
          <w:i w:val="false"/>
          <w:color w:val="000000"/>
          <w:sz w:val="28"/>
        </w:rPr>
        <w:t xml:space="preserve">
      Бағдарламаға қоғамның назарын аудару, оны iске асыруда мемлекеттiк органдар тарапынан қолдау көрсетiлуiн жүзеге асыру АКТ бойынша көрмелер өткiзу мен оларға қатысуды қоса, мемлекеттiк органдар, бизнес және ғылым өкiлдерiнiң көпшiлiк алдында сөз сөйлеуiн ұйымдастыруды, талдама шолуларды жариялауды, сондай-ақ жарнама материалдарын таратуды қоса алғанда, кеңiнен ақпараттық сүйемелдеу есебiнен қамтамасыз етілетiн болады. </w:t>
      </w:r>
      <w:r>
        <w:br/>
      </w:r>
      <w:r>
        <w:rPr>
          <w:rFonts w:ascii="Times New Roman"/>
          <w:b w:val="false"/>
          <w:i w:val="false"/>
          <w:color w:val="000000"/>
          <w:sz w:val="28"/>
        </w:rPr>
        <w:t xml:space="preserve">
      Бағдарламаны iске асыру мәселелерi бойынша жыл сайынғы ғылыми-практикалық конференциялар, iске асырылатын iс-шаралардың алға қойылған мiндеттерге сәйкестігіне салалар бойынша түрлi конкурстар өткiзу жоспарланып отыр. </w:t>
      </w:r>
      <w:r>
        <w:br/>
      </w:r>
      <w:r>
        <w:rPr>
          <w:rFonts w:ascii="Times New Roman"/>
          <w:b w:val="false"/>
          <w:i w:val="false"/>
          <w:color w:val="000000"/>
          <w:sz w:val="28"/>
        </w:rPr>
        <w:t xml:space="preserve">
      Бағдарламаны iске асыру барысын жариялап отыратын сайт құрылады және оған тұрақты қолдау көрсетiледi. </w:t>
      </w:r>
      <w:r>
        <w:br/>
      </w:r>
      <w:r>
        <w:rPr>
          <w:rFonts w:ascii="Times New Roman"/>
          <w:b w:val="false"/>
          <w:i w:val="false"/>
          <w:color w:val="000000"/>
          <w:sz w:val="28"/>
        </w:rPr>
        <w:t xml:space="preserve">
      Бағдарламаны iске асыру нәтижелерiн, сондай-ақ жаңа е-қызмет көрсетулердi пайдаланушылардың бейiмделу дәрежесiн талдау Бағдарлама шеңберiнде өткiзiлетiн iс-шаралар мониторингi арқылы жүзеге асырылатын болады. </w:t>
      </w:r>
    </w:p>
    <w:bookmarkStart w:name="z27" w:id="26"/>
    <w:p>
      <w:pPr>
        <w:spacing w:after="0"/>
        <w:ind w:left="0"/>
        <w:jc w:val="left"/>
      </w:pPr>
      <w:r>
        <w:rPr>
          <w:rFonts w:ascii="Times New Roman"/>
          <w:b/>
          <w:i w:val="false"/>
          <w:color w:val="000000"/>
        </w:rPr>
        <w:t xml:space="preserve"> 
5.9. Бағдарламаны iске асыру тетiгі </w:t>
      </w:r>
    </w:p>
    <w:bookmarkEnd w:id="26"/>
    <w:p>
      <w:pPr>
        <w:spacing w:after="0"/>
        <w:ind w:left="0"/>
        <w:jc w:val="both"/>
      </w:pPr>
      <w:r>
        <w:rPr>
          <w:rFonts w:ascii="Times New Roman"/>
          <w:b w:val="false"/>
          <w:i w:val="false"/>
          <w:color w:val="000000"/>
          <w:sz w:val="28"/>
        </w:rPr>
        <w:t xml:space="preserve">      Бағдарламаны орындау iс-шаралар жоспарын және салалық, өңiрлiк ақпараттандыру бағдарламаларын iске асыру жолымен жүзеге асырылады. </w:t>
      </w:r>
      <w:r>
        <w:br/>
      </w:r>
      <w:r>
        <w:rPr>
          <w:rFonts w:ascii="Times New Roman"/>
          <w:b w:val="false"/>
          <w:i w:val="false"/>
          <w:color w:val="000000"/>
          <w:sz w:val="28"/>
        </w:rPr>
        <w:t xml:space="preserve">
      Бағдарламаны iске асыру жөніндегі жұмыстарды үйлестiрудi Қазақстан Республикасы Yкiметінiң тиiстi қаулысымен құрылған ведомствоаралық комиссия жүзеге асыратын болады. </w:t>
      </w:r>
      <w:r>
        <w:br/>
      </w:r>
      <w:r>
        <w:rPr>
          <w:rFonts w:ascii="Times New Roman"/>
          <w:b w:val="false"/>
          <w:i w:val="false"/>
          <w:color w:val="000000"/>
          <w:sz w:val="28"/>
        </w:rPr>
        <w:t xml:space="preserve">
      Бағдарламаны бақылау мен iске асыруды ақпараттандыру және байланыс саласындағы уәкілеттi орган, ал салалық және өңiрлiк ақпараттандыру бағдарламаларын бақылау мен iске асыруды тиiстi мемлекеттiк органдар жүзеге асыратын болады. </w:t>
      </w:r>
      <w:r>
        <w:br/>
      </w:r>
      <w:r>
        <w:rPr>
          <w:rFonts w:ascii="Times New Roman"/>
          <w:b w:val="false"/>
          <w:i w:val="false"/>
          <w:color w:val="000000"/>
          <w:sz w:val="28"/>
        </w:rPr>
        <w:t xml:space="preserve">
      Бағдарламаның iс-шараларын орындау кезiнде бiрыңғай техникалық саясатты iске асыру мақсатында ақпараттандыру саласындағы ұлттық операторға e-үкiмет инфрақұрылымының жүйелiк ықпалдастырушысының функциялары, сондай-ақ ведомствоаралық ақпараттық жүйелер, мемлекеттiк органдардың бiрыңғай көлiктiк ортасы жобаларын басқару және техникалық сүйемелдеу функциялары жүктелетiн болады. </w:t>
      </w:r>
      <w:r>
        <w:br/>
      </w:r>
      <w:r>
        <w:rPr>
          <w:rFonts w:ascii="Times New Roman"/>
          <w:b w:val="false"/>
          <w:i w:val="false"/>
          <w:color w:val="000000"/>
          <w:sz w:val="28"/>
        </w:rPr>
        <w:t xml:space="preserve">
      Ақпараттандыру және байланыс саласындағы уәкiлетті органның жанында ұйымдастыру мен әдiстемелiк мiндеттердiң шешiлуiн қамтамасыз ететiн мемлекеттiк органдардың ақпараттық қызметтерi басшыларының кеңесi ұйымдастырылатын болады. </w:t>
      </w:r>
      <w:r>
        <w:br/>
      </w:r>
      <w:r>
        <w:rPr>
          <w:rFonts w:ascii="Times New Roman"/>
          <w:b w:val="false"/>
          <w:i w:val="false"/>
          <w:color w:val="000000"/>
          <w:sz w:val="28"/>
        </w:rPr>
        <w:t xml:space="preserve">
      Жеке ақпараттандыру қызметтерi жоқ мемлекеттiк органдарда АКТ-ны енгізу процестерiнiң сапалы түрде жоспарлануын қамтамасыз ету үшiн ақпараттандыру саласындағы ұлттық оператордың өкiлдерiнен тұратын тиiсті бөлiмшелер құрылатын болады. Бұл бөлiмшелердiң негiзгi мiндетi мемлекеттік органды ақпараттандыру кезiнде бiрыңғай техникалық саясатты жүргiзу, ал қажет болған жағдайда қолданыстағы жүйелердi әкiмшілендiру және жүйелiк-техникалық қызмет көрсету болып табылады. </w:t>
      </w:r>
    </w:p>
    <w:bookmarkStart w:name="z28" w:id="27"/>
    <w:p>
      <w:pPr>
        <w:spacing w:after="0"/>
        <w:ind w:left="0"/>
        <w:jc w:val="left"/>
      </w:pPr>
      <w:r>
        <w:rPr>
          <w:rFonts w:ascii="Times New Roman"/>
          <w:b/>
          <w:i w:val="false"/>
          <w:color w:val="000000"/>
        </w:rPr>
        <w:t xml:space="preserve"> 
6. Қажетті ресурстар және қаржыландыру көздерi </w:t>
      </w:r>
    </w:p>
    <w:bookmarkEnd w:id="27"/>
    <w:p>
      <w:pPr>
        <w:spacing w:after="0"/>
        <w:ind w:left="0"/>
        <w:jc w:val="both"/>
      </w:pPr>
      <w:r>
        <w:rPr>
          <w:rFonts w:ascii="Times New Roman"/>
          <w:b w:val="false"/>
          <w:i w:val="false"/>
          <w:color w:val="000000"/>
          <w:sz w:val="28"/>
        </w:rPr>
        <w:t xml:space="preserve">      Бағдарламаны қаржыландыру республикалық және жергілiктi бюджеттер қаражаты, сондай-ақ бюджеттен тыс көздер есебiнен жүзеге асырылатын болады. </w:t>
      </w:r>
      <w:r>
        <w:br/>
      </w:r>
      <w:r>
        <w:rPr>
          <w:rFonts w:ascii="Times New Roman"/>
          <w:b w:val="false"/>
          <w:i w:val="false"/>
          <w:color w:val="000000"/>
          <w:sz w:val="28"/>
        </w:rPr>
        <w:t xml:space="preserve">
      Жоспарланып отырған iс-шаралар бойынша сараптамалық бағалардың және мемлекеттiк секторда iске асырылатын ақпараттық жүйелер бойынша есептердiң негiзiнде қаржы ресурстарының жалпы көлемi: </w:t>
      </w:r>
      <w:r>
        <w:br/>
      </w:r>
      <w:r>
        <w:rPr>
          <w:rFonts w:ascii="Times New Roman"/>
          <w:b w:val="false"/>
          <w:i w:val="false"/>
          <w:color w:val="000000"/>
          <w:sz w:val="28"/>
        </w:rPr>
        <w:t xml:space="preserve">
      республикалық бюджет қаражатынан - 51,9 млрд. теңгенi құрайды (31,9 млрд. теңге сомасындағы мемлекеттiк органдардың бiрыңғай көлiктiк ортасын құруға арналған шығындарды қоса алғанда), оның iшiнде 2005 жылға - 4,5 млрд. теңге, 2006 жылға - 25,3 млрд. теңге, 2007 жылға - 22,1 млрд. теңге; </w:t>
      </w:r>
      <w:r>
        <w:br/>
      </w:r>
      <w:r>
        <w:rPr>
          <w:rFonts w:ascii="Times New Roman"/>
          <w:b w:val="false"/>
          <w:i w:val="false"/>
          <w:color w:val="000000"/>
          <w:sz w:val="28"/>
        </w:rPr>
        <w:t xml:space="preserve">
      жергiлiктi бюджет қаражатынан - жылына 150 млн. теңге; </w:t>
      </w:r>
      <w:r>
        <w:br/>
      </w:r>
      <w:r>
        <w:rPr>
          <w:rFonts w:ascii="Times New Roman"/>
          <w:b w:val="false"/>
          <w:i w:val="false"/>
          <w:color w:val="000000"/>
          <w:sz w:val="28"/>
        </w:rPr>
        <w:t xml:space="preserve">
      сондай-ақ жекеше инвестициялар, халықаралық және отандық қаржы ұйымдарының гранттары. </w:t>
      </w:r>
      <w:r>
        <w:br/>
      </w:r>
      <w:r>
        <w:rPr>
          <w:rFonts w:ascii="Times New Roman"/>
          <w:b w:val="false"/>
          <w:i w:val="false"/>
          <w:color w:val="000000"/>
          <w:sz w:val="28"/>
        </w:rPr>
        <w:t xml:space="preserve">
      Бұдан басқа, 2005 жылы Астана қаласының аймағында бiрыңғай көлiктiк ортаны құру бойынша пилоттық жобаны iске асыруға 1,060 млрд. теңге соммасында қосымша қаржыландыру көзделедi. </w:t>
      </w:r>
      <w:r>
        <w:br/>
      </w:r>
      <w:r>
        <w:rPr>
          <w:rFonts w:ascii="Times New Roman"/>
          <w:b w:val="false"/>
          <w:i w:val="false"/>
          <w:color w:val="000000"/>
          <w:sz w:val="28"/>
        </w:rPr>
        <w:t xml:space="preserve">
      Iс-шаралар бойынша бөлігінде қаржыландыру көлемi Қазақстан Республикасы Үкiметiнiң қаулысымен бекiтiлген осы Бағдарламаны iске асыру жөнiндегi iс-шаралар жоспарында көрсетiлетiн болады. </w:t>
      </w:r>
      <w:r>
        <w:br/>
      </w:r>
      <w:r>
        <w:rPr>
          <w:rFonts w:ascii="Times New Roman"/>
          <w:b w:val="false"/>
          <w:i w:val="false"/>
          <w:color w:val="000000"/>
          <w:sz w:val="28"/>
        </w:rPr>
        <w:t xml:space="preserve">
      Тиiстi бюджеттен қаржыландыру көлемiн өзгерту бөлiгiнде Бағдарламаға түзетулер енгiзу Қазақстан Республикасының қолданыстағы заңдарына сәйкес жүзеге асырылатын болады. </w:t>
      </w:r>
    </w:p>
    <w:bookmarkStart w:name="z29" w:id="28"/>
    <w:p>
      <w:pPr>
        <w:spacing w:after="0"/>
        <w:ind w:left="0"/>
        <w:jc w:val="left"/>
      </w:pPr>
      <w:r>
        <w:rPr>
          <w:rFonts w:ascii="Times New Roman"/>
          <w:b/>
          <w:i w:val="false"/>
          <w:color w:val="000000"/>
        </w:rPr>
        <w:t xml:space="preserve"> 
7. Бағдарламаны iске асырудан күтiлетiн нәтижелер </w:t>
      </w:r>
      <w:r>
        <w:br/>
      </w:r>
      <w:r>
        <w:rPr>
          <w:rFonts w:ascii="Times New Roman"/>
          <w:b/>
          <w:i w:val="false"/>
          <w:color w:val="000000"/>
        </w:rPr>
        <w:t xml:space="preserve">
және оның индикаторлары </w:t>
      </w:r>
    </w:p>
    <w:bookmarkEnd w:id="28"/>
    <w:p>
      <w:pPr>
        <w:spacing w:after="0"/>
        <w:ind w:left="0"/>
        <w:jc w:val="both"/>
      </w:pPr>
      <w:r>
        <w:rPr>
          <w:rFonts w:ascii="Times New Roman"/>
          <w:b w:val="false"/>
          <w:i w:val="false"/>
          <w:color w:val="000000"/>
          <w:sz w:val="28"/>
        </w:rPr>
        <w:t xml:space="preserve">      Бағдарлама іс-шараларын орындау шеңберiнде азаматтар мен ұйымдардың мемлекеттiк қызмет көрсетулерге жылдам әрі сапалы қолжеткiзiлiмiн қамтамасыз ету үшiн жағдайлар жасау және АКТ-ны кеңiнен қолдану арқылы мемлекеттiк органдардың жұмыс iстеу тиiмдiлiгiн арттыру көзделіп отыр. </w:t>
      </w:r>
      <w:r>
        <w:br/>
      </w:r>
      <w:r>
        <w:rPr>
          <w:rFonts w:ascii="Times New Roman"/>
          <w:b w:val="false"/>
          <w:i w:val="false"/>
          <w:color w:val="000000"/>
          <w:sz w:val="28"/>
        </w:rPr>
        <w:t xml:space="preserve">
      Бағдарламаны iске асыру нәтижесiнде: </w:t>
      </w:r>
      <w:r>
        <w:br/>
      </w:r>
      <w:r>
        <w:rPr>
          <w:rFonts w:ascii="Times New Roman"/>
          <w:b w:val="false"/>
          <w:i w:val="false"/>
          <w:color w:val="000000"/>
          <w:sz w:val="28"/>
        </w:rPr>
        <w:t xml:space="preserve">
      мемлекеттiк органдардың әкiмшiлiк рәсiмдерiн оңтайландыру үшiн жағдайлар жасалатын болады және мемлекеттiк органдардың ақпараттық жүйелерi мен мемлекеттiк ресурстарын ықпалдастыру жүзеге асырылады; </w:t>
      </w:r>
      <w:r>
        <w:br/>
      </w:r>
      <w:r>
        <w:rPr>
          <w:rFonts w:ascii="Times New Roman"/>
          <w:b w:val="false"/>
          <w:i w:val="false"/>
          <w:color w:val="000000"/>
          <w:sz w:val="28"/>
        </w:rPr>
        <w:t xml:space="preserve">
      мемлекеттiк органдардың бiрыңғай қорғалған мультисервистiк көлiктiк ортасы ұйымдастырылатын болады. Жоба iске асырылғаннан кейiнгі 8 жылдың iшiнде бюджеттiк қаражатты үнемдеу есебiнен инвестицияларды қайтару болжанады; </w:t>
      </w:r>
      <w:r>
        <w:br/>
      </w:r>
      <w:r>
        <w:rPr>
          <w:rFonts w:ascii="Times New Roman"/>
          <w:b w:val="false"/>
          <w:i w:val="false"/>
          <w:color w:val="000000"/>
          <w:sz w:val="28"/>
        </w:rPr>
        <w:t xml:space="preserve">
      мемлекеттiк органдарды ақпараттандыруға арналған шығыстар оңтайландырылатын болады; </w:t>
      </w:r>
      <w:r>
        <w:br/>
      </w:r>
      <w:r>
        <w:rPr>
          <w:rFonts w:ascii="Times New Roman"/>
          <w:b w:val="false"/>
          <w:i w:val="false"/>
          <w:color w:val="000000"/>
          <w:sz w:val="28"/>
        </w:rPr>
        <w:t xml:space="preserve">
      2005 жыл iшiнде мемлекеттік органдар ұсынатын қызмет көрсетулердің 15 %-ы электрондық нысанда iске асырылатын болады; </w:t>
      </w:r>
      <w:r>
        <w:br/>
      </w:r>
      <w:r>
        <w:rPr>
          <w:rFonts w:ascii="Times New Roman"/>
          <w:b w:val="false"/>
          <w:i w:val="false"/>
          <w:color w:val="000000"/>
          <w:sz w:val="28"/>
        </w:rPr>
        <w:t xml:space="preserve">
      мемлекеттiк қызмет көрсетулер уақыты қысқартылады; </w:t>
      </w:r>
      <w:r>
        <w:br/>
      </w:r>
      <w:r>
        <w:rPr>
          <w:rFonts w:ascii="Times New Roman"/>
          <w:b w:val="false"/>
          <w:i w:val="false"/>
          <w:color w:val="000000"/>
          <w:sz w:val="28"/>
        </w:rPr>
        <w:t xml:space="preserve">
      2006 жылы мемлекеттік органдардың электрондық құжат айналымының бiрыңғай жүйесiн енгізу аяқталады; </w:t>
      </w:r>
      <w:r>
        <w:br/>
      </w:r>
      <w:r>
        <w:rPr>
          <w:rFonts w:ascii="Times New Roman"/>
          <w:b w:val="false"/>
          <w:i w:val="false"/>
          <w:color w:val="000000"/>
          <w:sz w:val="28"/>
        </w:rPr>
        <w:t xml:space="preserve">
      2007 жылдың соңына қарай: </w:t>
      </w:r>
      <w:r>
        <w:br/>
      </w:r>
      <w:r>
        <w:rPr>
          <w:rFonts w:ascii="Times New Roman"/>
          <w:b w:val="false"/>
          <w:i w:val="false"/>
          <w:color w:val="000000"/>
          <w:sz w:val="28"/>
        </w:rPr>
        <w:t xml:space="preserve">
      "электрондық үкiметтiң" базалық құрамдас бөлiктерi құрылатын болады, оларға е-үкiметтiң порталы мен шлюзі, "төлем шлюзi", ұлттық сәйкестендiру жүйесi, мемлекеттік органдардың бiрыңғай көліктік ортасы, жүйеқұраушы деректер базасы жатады; </w:t>
      </w:r>
      <w:r>
        <w:br/>
      </w:r>
      <w:r>
        <w:rPr>
          <w:rFonts w:ascii="Times New Roman"/>
          <w:b w:val="false"/>
          <w:i w:val="false"/>
          <w:color w:val="000000"/>
          <w:sz w:val="28"/>
        </w:rPr>
        <w:t xml:space="preserve">
      ұлттық сәйкестендiру жүйесiнiң шеңберiнде азаматтың жекебас куәлiгiнiң нөмiрiн, салық төлеушiнiң тiркеу нөмiрiн, азаматтың әлеуметтiк жеке кодын және басқаларын бiрiктiретiн сәйкестендiру нөмiрлерi жүйесін жүргiзуге көшу жүзеге асырылатын болады; </w:t>
      </w:r>
      <w:r>
        <w:br/>
      </w:r>
      <w:r>
        <w:rPr>
          <w:rFonts w:ascii="Times New Roman"/>
          <w:b w:val="false"/>
          <w:i w:val="false"/>
          <w:color w:val="000000"/>
          <w:sz w:val="28"/>
        </w:rPr>
        <w:t xml:space="preserve">
      мемлекеттiк органдардың электрондық қызмет көрсетулерiне неғұрлым кең қолжетiмдiлiктi қамтамасыз ету мақсатында кемiнде 50 қоғамдық қолжетiмдi пункт құрылатын болады; </w:t>
      </w:r>
      <w:r>
        <w:br/>
      </w:r>
      <w:r>
        <w:rPr>
          <w:rFonts w:ascii="Times New Roman"/>
          <w:b w:val="false"/>
          <w:i w:val="false"/>
          <w:color w:val="000000"/>
          <w:sz w:val="28"/>
        </w:rPr>
        <w:t xml:space="preserve">
      кемiнде 25 интерактивтi қызмет көрсетулер ұсынылып, сондай-ақ транзакциялық қызмет көрсетулердi iске асыру үшін жағдайлар жасалатын болады, мемлекеттiк органдардың электрондық қызмет көрсетулерiн пайдаланатын азаматтар мен ұйымдардың үлесi 2-3 eceгe ұлғайтылады; </w:t>
      </w:r>
      <w:r>
        <w:br/>
      </w:r>
      <w:r>
        <w:rPr>
          <w:rFonts w:ascii="Times New Roman"/>
          <w:b w:val="false"/>
          <w:i w:val="false"/>
          <w:color w:val="000000"/>
          <w:sz w:val="28"/>
        </w:rPr>
        <w:t xml:space="preserve">
      ұлттық сәйкестендiру жүйесi құрылатын болады, Қазақстан Республикасының экономикалық белсендi халқының 15-18%-ы смарт-технологиялар негiзiнде жаңа үлгiдегі жеке куәлiктер алады; </w:t>
      </w:r>
      <w:r>
        <w:br/>
      </w:r>
      <w:r>
        <w:rPr>
          <w:rFonts w:ascii="Times New Roman"/>
          <w:b w:val="false"/>
          <w:i w:val="false"/>
          <w:color w:val="000000"/>
          <w:sz w:val="28"/>
        </w:rPr>
        <w:t xml:space="preserve">
      мемлекеттiк органдардың ақпараттық жүйелерi мен ресурстарын тиiмдi қорғау қамтамасыз етiлетiн болады; </w:t>
      </w:r>
      <w:r>
        <w:br/>
      </w:r>
      <w:r>
        <w:rPr>
          <w:rFonts w:ascii="Times New Roman"/>
          <w:b w:val="false"/>
          <w:i w:val="false"/>
          <w:color w:val="000000"/>
          <w:sz w:val="28"/>
        </w:rPr>
        <w:t xml:space="preserve">
      салық төлеушiлер мен фискалды органдардың өзара iс-қимылы рәсімдерін жеңiлдету есебiнен салықтар мен бюджетке төленетін өзге де мiндеттi төлемдер жинауды ұлғайту жоспарланып отыр; </w:t>
      </w:r>
      <w:r>
        <w:br/>
      </w:r>
      <w:r>
        <w:rPr>
          <w:rFonts w:ascii="Times New Roman"/>
          <w:b w:val="false"/>
          <w:i w:val="false"/>
          <w:color w:val="000000"/>
          <w:sz w:val="28"/>
        </w:rPr>
        <w:t xml:space="preserve">
      пайдаланушылардың компьютерлiк білімдiлiк деңгейiн 2004 жылмен салыстырғанда Қазақстанның кәмелетке толған жұртшылығы санының 26,5 %-ына көтеру жоспарланып отыр; </w:t>
      </w:r>
      <w:r>
        <w:br/>
      </w:r>
      <w:r>
        <w:rPr>
          <w:rFonts w:ascii="Times New Roman"/>
          <w:b w:val="false"/>
          <w:i w:val="false"/>
          <w:color w:val="000000"/>
          <w:sz w:val="28"/>
        </w:rPr>
        <w:t>
      iске асыру шеңберiнде Қазақстан Республикасы Үкiметінiң 2003 жылғы 18 ақпандағы N 168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Республикасының телекоммуникациялар саласын дамытудың 2003-2005 жылдарға арналған бағдарламасымен бiрге қоғамдық қолжетiмдi пункттер үшiн арнайы тарифтер белгiленiп, оны одан әрi 2 есеге төмендету үшiн жағдайлар жасау жоспарлануда; </w:t>
      </w:r>
      <w:r>
        <w:br/>
      </w:r>
      <w:r>
        <w:rPr>
          <w:rFonts w:ascii="Times New Roman"/>
          <w:b w:val="false"/>
          <w:i w:val="false"/>
          <w:color w:val="000000"/>
          <w:sz w:val="28"/>
        </w:rPr>
        <w:t xml:space="preserve">
      тұрғыны 50 адамнан асатын 7523 ауылдық елдi мекеннiң барлығына телефон орнатып, телефонның жиiлігін 100 тұрғынға шаққанда 9 телефонға дейiн жеткiзу жоспарлануда; </w:t>
      </w:r>
      <w:r>
        <w:br/>
      </w:r>
      <w:r>
        <w:rPr>
          <w:rFonts w:ascii="Times New Roman"/>
          <w:b w:val="false"/>
          <w:i w:val="false"/>
          <w:color w:val="000000"/>
          <w:sz w:val="28"/>
        </w:rPr>
        <w:t xml:space="preserve">
      2007 жылдың аяғына қарай Интернетке қосылған мектептер санын 100 %-ға жеткiзу жоспарланып отыр; </w:t>
      </w:r>
      <w:r>
        <w:br/>
      </w:r>
      <w:r>
        <w:rPr>
          <w:rFonts w:ascii="Times New Roman"/>
          <w:b w:val="false"/>
          <w:i w:val="false"/>
          <w:color w:val="000000"/>
          <w:sz w:val="28"/>
        </w:rPr>
        <w:t xml:space="preserve">
      АКТ саласындағы бiлiм деңгейiн көтеру шеңберiнде мектептердегi 1 компьютерге шаққанда оқушылар санын 54-тен 36-ға дейiн төмендету, қашықтан оқыту спутниктiк арнасына қосылған мектептер санын 8,7%-дан 20,8%-ға ұлғайту жоспарланып отыр. </w:t>
      </w:r>
    </w:p>
    <w:p>
      <w:pPr>
        <w:spacing w:after="0"/>
        <w:ind w:left="0"/>
        <w:jc w:val="both"/>
      </w:pPr>
      <w:r>
        <w:rPr>
          <w:rFonts w:ascii="Times New Roman"/>
          <w:b w:val="false"/>
          <w:i w:val="false"/>
          <w:color w:val="000000"/>
          <w:sz w:val="28"/>
        </w:rPr>
        <w:t xml:space="preserve">Қазақстан Республикасы Президентiнiң  </w:t>
      </w:r>
      <w:r>
        <w:br/>
      </w:r>
      <w:r>
        <w:rPr>
          <w:rFonts w:ascii="Times New Roman"/>
          <w:b w:val="false"/>
          <w:i w:val="false"/>
          <w:color w:val="000000"/>
          <w:sz w:val="28"/>
        </w:rPr>
        <w:t xml:space="preserve">
2004 жылғы 10 қарашадағы N 1471    </w:t>
      </w:r>
      <w:r>
        <w:br/>
      </w:r>
      <w:r>
        <w:rPr>
          <w:rFonts w:ascii="Times New Roman"/>
          <w:b w:val="false"/>
          <w:i w:val="false"/>
          <w:color w:val="000000"/>
          <w:sz w:val="28"/>
        </w:rPr>
        <w:t xml:space="preserve">
Жарлығымен бекiтiлген         </w:t>
      </w:r>
      <w:r>
        <w:br/>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"электрондық үкімет"          </w:t>
      </w:r>
      <w:r>
        <w:br/>
      </w:r>
      <w:r>
        <w:rPr>
          <w:rFonts w:ascii="Times New Roman"/>
          <w:b w:val="false"/>
          <w:i w:val="false"/>
          <w:color w:val="000000"/>
          <w:sz w:val="28"/>
        </w:rPr>
        <w:t xml:space="preserve">
қалыптастырудың 2005-2007 жылдарға   </w:t>
      </w:r>
      <w:r>
        <w:br/>
      </w:r>
      <w:r>
        <w:rPr>
          <w:rFonts w:ascii="Times New Roman"/>
          <w:b w:val="false"/>
          <w:i w:val="false"/>
          <w:color w:val="000000"/>
          <w:sz w:val="28"/>
        </w:rPr>
        <w:t xml:space="preserve">
арналған мемлекеттік бағдарламасына   </w:t>
      </w:r>
      <w:r>
        <w:br/>
      </w:r>
      <w:r>
        <w:rPr>
          <w:rFonts w:ascii="Times New Roman"/>
          <w:b w:val="false"/>
          <w:i w:val="false"/>
          <w:color w:val="000000"/>
          <w:sz w:val="28"/>
        </w:rPr>
        <w:t xml:space="preserve">
ҚОСЫМША                </w:t>
      </w:r>
    </w:p>
    <w:bookmarkStart w:name="z30" w:id="29"/>
    <w:p>
      <w:pPr>
        <w:spacing w:after="0"/>
        <w:ind w:left="0"/>
        <w:jc w:val="left"/>
      </w:pPr>
      <w:r>
        <w:rPr>
          <w:rFonts w:ascii="Times New Roman"/>
          <w:b/>
          <w:i w:val="false"/>
          <w:color w:val="000000"/>
        </w:rPr>
        <w:t xml:space="preserve"> 
Азаматтардың тыныс-тiршiлiгi мен ұйымдардың жұмыс </w:t>
      </w:r>
      <w:r>
        <w:br/>
      </w:r>
      <w:r>
        <w:rPr>
          <w:rFonts w:ascii="Times New Roman"/>
          <w:b/>
          <w:i w:val="false"/>
          <w:color w:val="000000"/>
        </w:rPr>
        <w:t xml:space="preserve">
iстеуiнiң негiзгi салаларына сәйкес е-үкiметтiң </w:t>
      </w:r>
      <w:r>
        <w:br/>
      </w:r>
      <w:r>
        <w:rPr>
          <w:rFonts w:ascii="Times New Roman"/>
          <w:b/>
          <w:i w:val="false"/>
          <w:color w:val="000000"/>
        </w:rPr>
        <w:t xml:space="preserve">
базалық қызмет көрсетулерiнің </w:t>
      </w:r>
      <w:r>
        <w:br/>
      </w:r>
      <w:r>
        <w:rPr>
          <w:rFonts w:ascii="Times New Roman"/>
          <w:b/>
          <w:i w:val="false"/>
          <w:color w:val="000000"/>
        </w:rPr>
        <w:t xml:space="preserve">
ТIЗБЕСI </w:t>
      </w:r>
    </w:p>
    <w:bookmarkEnd w:id="29"/>
    <w:bookmarkStart w:name="z31" w:id="30"/>
    <w:p>
      <w:pPr>
        <w:spacing w:after="0"/>
        <w:ind w:left="0"/>
        <w:jc w:val="left"/>
      </w:pPr>
      <w:r>
        <w:rPr>
          <w:rFonts w:ascii="Times New Roman"/>
          <w:b/>
          <w:i w:val="false"/>
          <w:color w:val="000000"/>
        </w:rPr>
        <w:t xml:space="preserve"> 
1. Салықтық және кедендiк мiндеттемелер </w:t>
      </w:r>
    </w:p>
    <w:bookmarkEnd w:id="30"/>
    <w:p>
      <w:pPr>
        <w:spacing w:after="0"/>
        <w:ind w:left="0"/>
        <w:jc w:val="both"/>
      </w:pPr>
      <w:r>
        <w:rPr>
          <w:rFonts w:ascii="Times New Roman"/>
          <w:b w:val="false"/>
          <w:i w:val="false"/>
          <w:color w:val="000000"/>
          <w:sz w:val="28"/>
        </w:rPr>
        <w:t xml:space="preserve">      1. Уәкілеттi органдардың деректерi негiзiнде салық салу объектiлерi және салық салумен байланысты объектiлер туралы ақпарат ұсыну (Салық төлеушiлер мен салық салу объектiлерiнiң тiзiлiмi). </w:t>
      </w:r>
      <w:r>
        <w:br/>
      </w:r>
      <w:r>
        <w:rPr>
          <w:rFonts w:ascii="Times New Roman"/>
          <w:b w:val="false"/>
          <w:i w:val="false"/>
          <w:color w:val="000000"/>
          <w:sz w:val="28"/>
        </w:rPr>
        <w:t xml:space="preserve">
      2. Салық органдарында тiркеу есебiнде тұрған салық төлеушiлер, қосылған құн салығын төлеушiлер туралы ақпарат ұсыну. </w:t>
      </w:r>
      <w:r>
        <w:br/>
      </w:r>
      <w:r>
        <w:rPr>
          <w:rFonts w:ascii="Times New Roman"/>
          <w:b w:val="false"/>
          <w:i w:val="false"/>
          <w:color w:val="000000"/>
          <w:sz w:val="28"/>
        </w:rPr>
        <w:t xml:space="preserve">
      3. Қосылған құн салығын төлеушiлердi тiркеу, салық төлеушiнiң дербес тiркеу деректерiн өзгерту. </w:t>
      </w:r>
      <w:r>
        <w:br/>
      </w:r>
      <w:r>
        <w:rPr>
          <w:rFonts w:ascii="Times New Roman"/>
          <w:b w:val="false"/>
          <w:i w:val="false"/>
          <w:color w:val="000000"/>
          <w:sz w:val="28"/>
        </w:rPr>
        <w:t xml:space="preserve">
      4. Электрондық салық есептерiн қабылдау мен өңдеу, электрондық салық есептерiн салық төлеушiнiң терминалы арқылы салық органдарының офистерiнен жөнелту жөнiнде қызмет көрсетулер ұсыну. </w:t>
      </w:r>
      <w:r>
        <w:br/>
      </w:r>
      <w:r>
        <w:rPr>
          <w:rFonts w:ascii="Times New Roman"/>
          <w:b w:val="false"/>
          <w:i w:val="false"/>
          <w:color w:val="000000"/>
          <w:sz w:val="28"/>
        </w:rPr>
        <w:t xml:space="preserve">
      5. Бюджетпен есеп айырысудың жай-күйi туралы ақпарат ұсыну. </w:t>
      </w:r>
      <w:r>
        <w:br/>
      </w:r>
      <w:r>
        <w:rPr>
          <w:rFonts w:ascii="Times New Roman"/>
          <w:b w:val="false"/>
          <w:i w:val="false"/>
          <w:color w:val="000000"/>
          <w:sz w:val="28"/>
        </w:rPr>
        <w:t xml:space="preserve">
      6. Қазақстан Республикасының салық заңнамаларын түсiндiру, электрондық "қызу желілердi" өткiзу. </w:t>
      </w:r>
      <w:r>
        <w:br/>
      </w:r>
      <w:r>
        <w:rPr>
          <w:rFonts w:ascii="Times New Roman"/>
          <w:b w:val="false"/>
          <w:i w:val="false"/>
          <w:color w:val="000000"/>
          <w:sz w:val="28"/>
        </w:rPr>
        <w:t xml:space="preserve">
      7. Қазақстан Республикасының Салық кодексiне өзгерiстер енгiзудi жұртшылықтың қашықтықтан талқылауы. </w:t>
      </w:r>
      <w:r>
        <w:br/>
      </w:r>
      <w:r>
        <w:rPr>
          <w:rFonts w:ascii="Times New Roman"/>
          <w:b w:val="false"/>
          <w:i w:val="false"/>
          <w:color w:val="000000"/>
          <w:sz w:val="28"/>
        </w:rPr>
        <w:t xml:space="preserve">
      8. Орталық және жергiлiктi мемлекеттiк органдарға бюджеттiң кiрiс бөлiгiнiң және салық төлеушiлердiң кемалымдарының жай-күйi туралы ақпарат ұсыну. </w:t>
      </w:r>
      <w:r>
        <w:br/>
      </w:r>
      <w:r>
        <w:rPr>
          <w:rFonts w:ascii="Times New Roman"/>
          <w:b w:val="false"/>
          <w:i w:val="false"/>
          <w:color w:val="000000"/>
          <w:sz w:val="28"/>
        </w:rPr>
        <w:t xml:space="preserve">
      9. Қазақстан Республикасының кеден заңдарына сәйкес құжаттардың және есеп берудiң электрондық нысандарын қабылдау. </w:t>
      </w:r>
      <w:r>
        <w:br/>
      </w:r>
      <w:r>
        <w:rPr>
          <w:rFonts w:ascii="Times New Roman"/>
          <w:b w:val="false"/>
          <w:i w:val="false"/>
          <w:color w:val="000000"/>
          <w:sz w:val="28"/>
        </w:rPr>
        <w:t xml:space="preserve">
      10. Сыртқы экономикалық қызметке қатысушыларға кеңес беру мен ақпараттық қолдау көрсетудi қамтамасыз ету. </w:t>
      </w:r>
      <w:r>
        <w:br/>
      </w:r>
      <w:r>
        <w:rPr>
          <w:rFonts w:ascii="Times New Roman"/>
          <w:b w:val="false"/>
          <w:i w:val="false"/>
          <w:color w:val="000000"/>
          <w:sz w:val="28"/>
        </w:rPr>
        <w:t xml:space="preserve">
      11. Азаматтар мен ұйымдар кедендiк операциялар жасаған кезде мәлiметтер ұсыну көзделедi. </w:t>
      </w:r>
    </w:p>
    <w:bookmarkStart w:name="z32" w:id="31"/>
    <w:p>
      <w:pPr>
        <w:spacing w:after="0"/>
        <w:ind w:left="0"/>
        <w:jc w:val="left"/>
      </w:pPr>
      <w:r>
        <w:rPr>
          <w:rFonts w:ascii="Times New Roman"/>
          <w:b/>
          <w:i w:val="false"/>
          <w:color w:val="000000"/>
        </w:rPr>
        <w:t xml:space="preserve"> 
2. Кәсiпкерлiк және бизнес </w:t>
      </w:r>
    </w:p>
    <w:bookmarkEnd w:id="31"/>
    <w:p>
      <w:pPr>
        <w:spacing w:after="0"/>
        <w:ind w:left="0"/>
        <w:jc w:val="both"/>
      </w:pPr>
      <w:r>
        <w:rPr>
          <w:rFonts w:ascii="Times New Roman"/>
          <w:b w:val="false"/>
          <w:i w:val="false"/>
          <w:color w:val="000000"/>
          <w:sz w:val="28"/>
        </w:rPr>
        <w:t xml:space="preserve">      12. Заңды тұлғаларды тiркеу (қайта тiркеу, тарату) жөнiнде ақпараттар ұcыну. </w:t>
      </w:r>
      <w:r>
        <w:br/>
      </w:r>
      <w:r>
        <w:rPr>
          <w:rFonts w:ascii="Times New Roman"/>
          <w:b w:val="false"/>
          <w:i w:val="false"/>
          <w:color w:val="000000"/>
          <w:sz w:val="28"/>
        </w:rPr>
        <w:t xml:space="preserve">
      13. Электрондық мемлекеттiк сатып алуды ұйымдастыру. </w:t>
      </w:r>
      <w:r>
        <w:br/>
      </w:r>
      <w:r>
        <w:rPr>
          <w:rFonts w:ascii="Times New Roman"/>
          <w:b w:val="false"/>
          <w:i w:val="false"/>
          <w:color w:val="000000"/>
          <w:sz w:val="28"/>
        </w:rPr>
        <w:t xml:space="preserve">
      14. Жылжымалы және жылжымайтын мүлiкке құқықтарды мемлекеттiк тiркеу және ресiмдеу туралы ақпарат. </w:t>
      </w:r>
      <w:r>
        <w:br/>
      </w:r>
      <w:r>
        <w:rPr>
          <w:rFonts w:ascii="Times New Roman"/>
          <w:b w:val="false"/>
          <w:i w:val="false"/>
          <w:color w:val="000000"/>
          <w:sz w:val="28"/>
        </w:rPr>
        <w:t xml:space="preserve">
      15. Мүлiктi бағалауға лицензиаттардың мемлекеттiк тiзiлiмiнен мәліметтер ұсыну. </w:t>
      </w:r>
      <w:r>
        <w:br/>
      </w:r>
      <w:r>
        <w:rPr>
          <w:rFonts w:ascii="Times New Roman"/>
          <w:b w:val="false"/>
          <w:i w:val="false"/>
          <w:color w:val="000000"/>
          <w:sz w:val="28"/>
        </w:rPr>
        <w:t xml:space="preserve">
      16. Тауарлар мен қызмет көрсетулер нарығындағы баға туралы ақпараттар ұсыну. </w:t>
      </w:r>
      <w:r>
        <w:br/>
      </w:r>
      <w:r>
        <w:rPr>
          <w:rFonts w:ascii="Times New Roman"/>
          <w:b w:val="false"/>
          <w:i w:val="false"/>
          <w:color w:val="000000"/>
          <w:sz w:val="28"/>
        </w:rPr>
        <w:t xml:space="preserve">
      17. Инвестициялық (инновациялық) жобалар ("мүмкiндiктi технопарк") туралы ақпараттар ұсыну. </w:t>
      </w:r>
      <w:r>
        <w:br/>
      </w:r>
      <w:r>
        <w:rPr>
          <w:rFonts w:ascii="Times New Roman"/>
          <w:b w:val="false"/>
          <w:i w:val="false"/>
          <w:color w:val="000000"/>
          <w:sz w:val="28"/>
        </w:rPr>
        <w:t xml:space="preserve">
      18. Кәсiпкерлiк және бизнес мәселелерi бойынша азаматтар мен ұйымдардың арыздарын қабылдау. </w:t>
      </w:r>
    </w:p>
    <w:bookmarkStart w:name="z33" w:id="32"/>
    <w:p>
      <w:pPr>
        <w:spacing w:after="0"/>
        <w:ind w:left="0"/>
        <w:jc w:val="left"/>
      </w:pPr>
      <w:r>
        <w:rPr>
          <w:rFonts w:ascii="Times New Roman"/>
          <w:b/>
          <w:i w:val="false"/>
          <w:color w:val="000000"/>
        </w:rPr>
        <w:t xml:space="preserve"> 
3. Халықты әлеуметтiк қорғау және жұмыспен қамту </w:t>
      </w:r>
    </w:p>
    <w:bookmarkEnd w:id="32"/>
    <w:p>
      <w:pPr>
        <w:spacing w:after="0"/>
        <w:ind w:left="0"/>
        <w:jc w:val="both"/>
      </w:pPr>
      <w:r>
        <w:rPr>
          <w:rFonts w:ascii="Times New Roman"/>
          <w:b w:val="false"/>
          <w:i w:val="false"/>
          <w:color w:val="000000"/>
          <w:sz w:val="28"/>
        </w:rPr>
        <w:t xml:space="preserve">      19. Жұмыссыз азаматтардың жұмысқа орналасуына жәрдемдесу және бiлiктiлiк талаптарына сәйкес жұмыс берушiлердiң тапсырысы бойынша мамандар iздестiру. </w:t>
      </w:r>
      <w:r>
        <w:br/>
      </w:r>
      <w:r>
        <w:rPr>
          <w:rFonts w:ascii="Times New Roman"/>
          <w:b w:val="false"/>
          <w:i w:val="false"/>
          <w:color w:val="000000"/>
          <w:sz w:val="28"/>
        </w:rPr>
        <w:t xml:space="preserve">
      20. Жинақтаушы зейнетақы қорларымен байланысты өтiнiштер мен құжаттарды, шарттарды ресiмдеу. </w:t>
      </w:r>
      <w:r>
        <w:br/>
      </w:r>
      <w:r>
        <w:rPr>
          <w:rFonts w:ascii="Times New Roman"/>
          <w:b w:val="false"/>
          <w:i w:val="false"/>
          <w:color w:val="000000"/>
          <w:sz w:val="28"/>
        </w:rPr>
        <w:t xml:space="preserve">
      21. Салымшылар қаражатының түсуi мен қозғалысы туралы ақпарат беру, зейнетақы жинақтарын беру жөніндегі өтiнiштердi ресiмдеу. </w:t>
      </w:r>
      <w:r>
        <w:br/>
      </w:r>
      <w:r>
        <w:rPr>
          <w:rFonts w:ascii="Times New Roman"/>
          <w:b w:val="false"/>
          <w:i w:val="false"/>
          <w:color w:val="000000"/>
          <w:sz w:val="28"/>
        </w:rPr>
        <w:t xml:space="preserve">
      22. Зейнетақымен қамсыздандыру және жұмыспен қамту мәселелерi бойынша азаматтардың өтiнiштерiн қабылдау. </w:t>
      </w:r>
      <w:r>
        <w:br/>
      </w:r>
      <w:r>
        <w:rPr>
          <w:rFonts w:ascii="Times New Roman"/>
          <w:b w:val="false"/>
          <w:i w:val="false"/>
          <w:color w:val="000000"/>
          <w:sz w:val="28"/>
        </w:rPr>
        <w:t xml:space="preserve">
      23. Шетелдiк жұмыс күшiн тартудың ережелерi туралы ақпарат бepу, шетелдiк жұмыс күшiн тартумен және Қазақстан Республикасынан жұмыс күшiн әкетумен байланысты лицензиялар ұсыну. </w:t>
      </w:r>
    </w:p>
    <w:bookmarkStart w:name="z34" w:id="33"/>
    <w:p>
      <w:pPr>
        <w:spacing w:after="0"/>
        <w:ind w:left="0"/>
        <w:jc w:val="left"/>
      </w:pPr>
      <w:r>
        <w:rPr>
          <w:rFonts w:ascii="Times New Roman"/>
          <w:b/>
          <w:i w:val="false"/>
          <w:color w:val="000000"/>
        </w:rPr>
        <w:t xml:space="preserve"> 
4. Бiлiм, ғылым және денсаулық сақтау </w:t>
      </w:r>
    </w:p>
    <w:bookmarkEnd w:id="33"/>
    <w:p>
      <w:pPr>
        <w:spacing w:after="0"/>
        <w:ind w:left="0"/>
        <w:jc w:val="both"/>
      </w:pPr>
      <w:r>
        <w:rPr>
          <w:rFonts w:ascii="Times New Roman"/>
          <w:b w:val="false"/>
          <w:i w:val="false"/>
          <w:color w:val="000000"/>
          <w:sz w:val="28"/>
        </w:rPr>
        <w:t xml:space="preserve">      24. Қазақстан Республикасы халқының денсаулығы мен медициналық ұйымдар қызметiнiң негiзгі көрсеткiштерi бойынша ақпарат ұсыну. </w:t>
      </w:r>
      <w:r>
        <w:br/>
      </w:r>
      <w:r>
        <w:rPr>
          <w:rFonts w:ascii="Times New Roman"/>
          <w:b w:val="false"/>
          <w:i w:val="false"/>
          <w:color w:val="000000"/>
          <w:sz w:val="28"/>
        </w:rPr>
        <w:t xml:space="preserve">
      25. Тiркелген дәрiлiк заттар, дезинфекция және дератизация құралдары бойынша, Қазақстан Республикасына әкелуге және қолдануға тыйым салынатын заттар мен өнiмдер бойынша ақпарат ұсыну. </w:t>
      </w:r>
      <w:r>
        <w:br/>
      </w:r>
      <w:r>
        <w:rPr>
          <w:rFonts w:ascii="Times New Roman"/>
          <w:b w:val="false"/>
          <w:i w:val="false"/>
          <w:color w:val="000000"/>
          <w:sz w:val="28"/>
        </w:rPr>
        <w:t xml:space="preserve">
      26. Бiлiм, ғылым және денсаулық сақтау салаларында қызмет көрсетулерге лицензиясы бар ұйымдар бойынша ақпарат ұсыну. </w:t>
      </w:r>
      <w:r>
        <w:br/>
      </w:r>
      <w:r>
        <w:rPr>
          <w:rFonts w:ascii="Times New Roman"/>
          <w:b w:val="false"/>
          <w:i w:val="false"/>
          <w:color w:val="000000"/>
          <w:sz w:val="28"/>
        </w:rPr>
        <w:t xml:space="preserve">
      27. Медициналық көмек көрсетудiң барлық деңгейiнде ауруларды диагностикалау және емдеу мәселелерi бойынша ақпарат ұсыну. </w:t>
      </w:r>
      <w:r>
        <w:br/>
      </w:r>
      <w:r>
        <w:rPr>
          <w:rFonts w:ascii="Times New Roman"/>
          <w:b w:val="false"/>
          <w:i w:val="false"/>
          <w:color w:val="000000"/>
          <w:sz w:val="28"/>
        </w:rPr>
        <w:t xml:space="preserve">
      28. Жоғарғы оқу орындарының, ғылыми және медициналық ұйымдардың сапалық және сандық құрамы бойынша ақпарат ұсыну. </w:t>
      </w:r>
      <w:r>
        <w:br/>
      </w:r>
      <w:r>
        <w:rPr>
          <w:rFonts w:ascii="Times New Roman"/>
          <w:b w:val="false"/>
          <w:i w:val="false"/>
          <w:color w:val="000000"/>
          <w:sz w:val="28"/>
        </w:rPr>
        <w:t xml:space="preserve">
      29. Бiлiм және ғылым ұйымдары қызметiнiң негiзгi көрсеткiштерi бойынша ақпарат ұсыну. </w:t>
      </w:r>
      <w:r>
        <w:br/>
      </w:r>
      <w:r>
        <w:rPr>
          <w:rFonts w:ascii="Times New Roman"/>
          <w:b w:val="false"/>
          <w:i w:val="false"/>
          <w:color w:val="000000"/>
          <w:sz w:val="28"/>
        </w:rPr>
        <w:t xml:space="preserve">
      30. Бiлiм беру және медициналық қызмет көрсетулер мәселелерi бойынша азаматтардың өтінiштерiн қабылдау көзделедi. </w:t>
      </w:r>
    </w:p>
    <w:bookmarkStart w:name="z35" w:id="34"/>
    <w:p>
      <w:pPr>
        <w:spacing w:after="0"/>
        <w:ind w:left="0"/>
        <w:jc w:val="left"/>
      </w:pPr>
      <w:r>
        <w:rPr>
          <w:rFonts w:ascii="Times New Roman"/>
          <w:b/>
          <w:i w:val="false"/>
          <w:color w:val="000000"/>
        </w:rPr>
        <w:t xml:space="preserve"> 
5. Заңдылық және құқық тәртiбi </w:t>
      </w:r>
    </w:p>
    <w:bookmarkEnd w:id="34"/>
    <w:p>
      <w:pPr>
        <w:spacing w:after="0"/>
        <w:ind w:left="0"/>
        <w:jc w:val="both"/>
      </w:pPr>
      <w:r>
        <w:rPr>
          <w:rFonts w:ascii="Times New Roman"/>
          <w:b w:val="false"/>
          <w:i w:val="false"/>
          <w:color w:val="000000"/>
          <w:sz w:val="28"/>
        </w:rPr>
        <w:t xml:space="preserve">      31. Мемлекеттiк тiзiлiмге және Қазақстан Республикасы нормативтiк құқықтық актiлерiнiң үлгілi бақылау банкiсiне қолжетiмдiлiктi ұсыну. </w:t>
      </w:r>
      <w:r>
        <w:br/>
      </w:r>
      <w:r>
        <w:rPr>
          <w:rFonts w:ascii="Times New Roman"/>
          <w:b w:val="false"/>
          <w:i w:val="false"/>
          <w:color w:val="000000"/>
          <w:sz w:val="28"/>
        </w:rPr>
        <w:t xml:space="preserve">
      32. Қоғамдық тәртiптi қорғау және қоғамдық қауiпсiздiктi қамтамасыз ету мәселелерi бойынша ақпарат ұсыну. </w:t>
      </w:r>
      <w:r>
        <w:br/>
      </w:r>
      <w:r>
        <w:rPr>
          <w:rFonts w:ascii="Times New Roman"/>
          <w:b w:val="false"/>
          <w:i w:val="false"/>
          <w:color w:val="000000"/>
          <w:sz w:val="28"/>
        </w:rPr>
        <w:t xml:space="preserve">
      33. Құқық тәртiбiн сақтау мәселелерi бойынша азаматтардың арыздарын қабылдау. </w:t>
      </w:r>
      <w:r>
        <w:br/>
      </w:r>
      <w:r>
        <w:rPr>
          <w:rFonts w:ascii="Times New Roman"/>
          <w:b w:val="false"/>
          <w:i w:val="false"/>
          <w:color w:val="000000"/>
          <w:sz w:val="28"/>
        </w:rPr>
        <w:t xml:space="preserve">
      34. Құқық тәртiбiн қамтамасыз ету органдарына қызметке кiру туралы ақпарат ұсыну. </w:t>
      </w:r>
      <w:r>
        <w:br/>
      </w:r>
      <w:r>
        <w:rPr>
          <w:rFonts w:ascii="Times New Roman"/>
          <w:b w:val="false"/>
          <w:i w:val="false"/>
          <w:color w:val="000000"/>
          <w:sz w:val="28"/>
        </w:rPr>
        <w:t xml:space="preserve">
      35. Құқық тәртiбi органдарының оқу орындарына түсу үшiн өтінiмдер қабылдау мен тiркеу және қажеттi мәлiметтер жинау. </w:t>
      </w:r>
    </w:p>
    <w:bookmarkStart w:name="z36" w:id="35"/>
    <w:p>
      <w:pPr>
        <w:spacing w:after="0"/>
        <w:ind w:left="0"/>
        <w:jc w:val="left"/>
      </w:pPr>
      <w:r>
        <w:rPr>
          <w:rFonts w:ascii="Times New Roman"/>
          <w:b/>
          <w:i w:val="false"/>
          <w:color w:val="000000"/>
        </w:rPr>
        <w:t xml:space="preserve"> 
6. Экономика және сауда </w:t>
      </w:r>
    </w:p>
    <w:bookmarkEnd w:id="35"/>
    <w:p>
      <w:pPr>
        <w:spacing w:after="0"/>
        <w:ind w:left="0"/>
        <w:jc w:val="both"/>
      </w:pPr>
      <w:r>
        <w:rPr>
          <w:rFonts w:ascii="Times New Roman"/>
          <w:b w:val="false"/>
          <w:i w:val="false"/>
          <w:color w:val="000000"/>
          <w:sz w:val="28"/>
        </w:rPr>
        <w:t xml:space="preserve">      36. Мемлекеттiк бюджеттi қалыптастырудың мәселесi бойынша, әлеуметтік-экономикалық және фискалды саясатты iске асыру, Қазақстанның әлеуметтiк-экономикалық дамуының жай-күйi мен болжамдары туралы ақпарат ұсыну. </w:t>
      </w:r>
      <w:r>
        <w:br/>
      </w:r>
      <w:r>
        <w:rPr>
          <w:rFonts w:ascii="Times New Roman"/>
          <w:b w:val="false"/>
          <w:i w:val="false"/>
          <w:color w:val="000000"/>
          <w:sz w:val="28"/>
        </w:rPr>
        <w:t xml:space="preserve">
      37. Елдiң көлiк-коммуникация кешенi: автомобиль жолдары, азаматтық авиация, аэроғарыш кешендерi туралы ақпарат ұсыну. </w:t>
      </w:r>
      <w:r>
        <w:br/>
      </w:r>
      <w:r>
        <w:rPr>
          <w:rFonts w:ascii="Times New Roman"/>
          <w:b w:val="false"/>
          <w:i w:val="false"/>
          <w:color w:val="000000"/>
          <w:sz w:val="28"/>
        </w:rPr>
        <w:t xml:space="preserve">
      38. Ауыл шаруашылығындағы әлеуметтік-экономикалық жағдай жөнінде, сондай-ақ өсiмдiктердi қорғау және карантин саласы бойынша ақпарат ұсыну. </w:t>
      </w:r>
      <w:r>
        <w:br/>
      </w:r>
      <w:r>
        <w:rPr>
          <w:rFonts w:ascii="Times New Roman"/>
          <w:b w:val="false"/>
          <w:i w:val="false"/>
          <w:color w:val="000000"/>
          <w:sz w:val="28"/>
        </w:rPr>
        <w:t xml:space="preserve">
      39. Өнертабыстарды және инновациялық жобаларды енгiзудi қаржыландыру жөнiндегi құжаттар қабылдау. </w:t>
      </w:r>
      <w:r>
        <w:br/>
      </w:r>
      <w:r>
        <w:rPr>
          <w:rFonts w:ascii="Times New Roman"/>
          <w:b w:val="false"/>
          <w:i w:val="false"/>
          <w:color w:val="000000"/>
          <w:sz w:val="28"/>
        </w:rPr>
        <w:t xml:space="preserve">
      40. Жер қойнауын пайдалануға лицензия алу үшiн құжаттар қабылдау. </w:t>
      </w:r>
      <w:r>
        <w:br/>
      </w:r>
      <w:r>
        <w:rPr>
          <w:rFonts w:ascii="Times New Roman"/>
          <w:b w:val="false"/>
          <w:i w:val="false"/>
          <w:color w:val="000000"/>
          <w:sz w:val="28"/>
        </w:rPr>
        <w:t xml:space="preserve">
      41. Жер қойнауын пайдаланудың барлық объектілерi, оның iшiнде жер қойнауын пайдалану құқықтарын алу үшiн конкурсқа шығарылатындары туралы ақпарат ұсыну. </w:t>
      </w:r>
      <w:r>
        <w:br/>
      </w:r>
      <w:r>
        <w:rPr>
          <w:rFonts w:ascii="Times New Roman"/>
          <w:b w:val="false"/>
          <w:i w:val="false"/>
          <w:color w:val="000000"/>
          <w:sz w:val="28"/>
        </w:rPr>
        <w:t xml:space="preserve">
      42. Жер қойнауын пайдалану құқықтарын алу үшiн конкурстар мен келiсiм-шарттар туралы ақпарат ұсыну. </w:t>
      </w:r>
      <w:r>
        <w:br/>
      </w:r>
      <w:r>
        <w:rPr>
          <w:rFonts w:ascii="Times New Roman"/>
          <w:b w:val="false"/>
          <w:i w:val="false"/>
          <w:color w:val="000000"/>
          <w:sz w:val="28"/>
        </w:rPr>
        <w:t xml:space="preserve">
      43. Коммуналдық қызмет көрсетулер тарифтерiн қалыптастыру мен бекiтудiң тәртiбi туралы ақпарат ұсыну. </w:t>
      </w:r>
      <w:r>
        <w:br/>
      </w:r>
      <w:r>
        <w:rPr>
          <w:rFonts w:ascii="Times New Roman"/>
          <w:b w:val="false"/>
          <w:i w:val="false"/>
          <w:color w:val="000000"/>
          <w:sz w:val="28"/>
        </w:rPr>
        <w:t xml:space="preserve">
      44. Қазақстан Республикасының әртүрлi өңiрлерiнде қолданылып отырған коммуналдық тарифтер туралы мәлiметтер ұсыну. </w:t>
      </w:r>
      <w:r>
        <w:br/>
      </w:r>
      <w:r>
        <w:rPr>
          <w:rFonts w:ascii="Times New Roman"/>
          <w:b w:val="false"/>
          <w:i w:val="false"/>
          <w:color w:val="000000"/>
          <w:sz w:val="28"/>
        </w:rPr>
        <w:t xml:space="preserve">
      45. Коммуналдық қызмет көрсететiн жеткiзушi мекемелердiң осындай қызмет көрсету үшiн көпшiлiк шарттарын жасасуы жөнiнде заң кеңестерiн ұсыну. </w:t>
      </w:r>
      <w:r>
        <w:br/>
      </w:r>
      <w:r>
        <w:rPr>
          <w:rFonts w:ascii="Times New Roman"/>
          <w:b w:val="false"/>
          <w:i w:val="false"/>
          <w:color w:val="000000"/>
          <w:sz w:val="28"/>
        </w:rPr>
        <w:t xml:space="preserve">
      46. Электр және жылу энергиясын өндiруге, беруге және сатуға, сумен жабдықтаумен, кәрiзбен, телефон байланысы қызметiн көрсетумен қамтамасыз етуге мемлекеттiк лицензиялары бар ұйымдар бойынша ақпарат ұсыну. </w:t>
      </w:r>
      <w:r>
        <w:br/>
      </w:r>
      <w:r>
        <w:rPr>
          <w:rFonts w:ascii="Times New Roman"/>
          <w:b w:val="false"/>
          <w:i w:val="false"/>
          <w:color w:val="000000"/>
          <w:sz w:val="28"/>
        </w:rPr>
        <w:t xml:space="preserve">
      47. Экономика, сауда және коммуналдық қызмет көрсетулермен қамтамасыз ету мәселелерi бойынша азаматтардың өтiнiштерiн қабылдау. </w:t>
      </w:r>
      <w:r>
        <w:br/>
      </w:r>
      <w:r>
        <w:rPr>
          <w:rFonts w:ascii="Times New Roman"/>
          <w:b w:val="false"/>
          <w:i w:val="false"/>
          <w:color w:val="000000"/>
          <w:sz w:val="28"/>
        </w:rPr>
        <w:t xml:space="preserve">
      48. Жердi санаты мен алқаптары, сандық, сапалық ерекшелiктерi бойынша бөлу туралы ақпарат ұсыну. </w:t>
      </w:r>
      <w:r>
        <w:br/>
      </w:r>
      <w:r>
        <w:rPr>
          <w:rFonts w:ascii="Times New Roman"/>
          <w:b w:val="false"/>
          <w:i w:val="false"/>
          <w:color w:val="000000"/>
          <w:sz w:val="28"/>
        </w:rPr>
        <w:t xml:space="preserve">
      49. Қазақстан Республикасының сыртқы сауда статистикасы бойынша ақпарат ұсыну. </w:t>
      </w:r>
      <w:r>
        <w:br/>
      </w:r>
      <w:r>
        <w:rPr>
          <w:rFonts w:ascii="Times New Roman"/>
          <w:b w:val="false"/>
          <w:i w:val="false"/>
          <w:color w:val="000000"/>
          <w:sz w:val="28"/>
        </w:rPr>
        <w:t xml:space="preserve">
      50. Кедендiк құжаттарды қалыптастыру және қабылдау. </w:t>
      </w:r>
    </w:p>
    <w:bookmarkStart w:name="z37" w:id="36"/>
    <w:p>
      <w:pPr>
        <w:spacing w:after="0"/>
        <w:ind w:left="0"/>
        <w:jc w:val="left"/>
      </w:pPr>
      <w:r>
        <w:rPr>
          <w:rFonts w:ascii="Times New Roman"/>
          <w:b/>
          <w:i w:val="false"/>
          <w:color w:val="000000"/>
        </w:rPr>
        <w:t xml:space="preserve"> 
7. Қорғаныс, ұлттық қауiпсiздiк және </w:t>
      </w:r>
      <w:r>
        <w:br/>
      </w:r>
      <w:r>
        <w:rPr>
          <w:rFonts w:ascii="Times New Roman"/>
          <w:b/>
          <w:i w:val="false"/>
          <w:color w:val="000000"/>
        </w:rPr>
        <w:t xml:space="preserve">
төтенше жағдайлардағы басқару </w:t>
      </w:r>
    </w:p>
    <w:bookmarkEnd w:id="36"/>
    <w:p>
      <w:pPr>
        <w:spacing w:after="0"/>
        <w:ind w:left="0"/>
        <w:jc w:val="both"/>
      </w:pPr>
      <w:r>
        <w:rPr>
          <w:rFonts w:ascii="Times New Roman"/>
          <w:b w:val="false"/>
          <w:i w:val="false"/>
          <w:color w:val="000000"/>
          <w:sz w:val="28"/>
        </w:rPr>
        <w:t xml:space="preserve">      51. Елдi мекендердiң және меншiк нысанына қарамастан, шаруашылық объектiлерiнiң өрттен қорғалуын күшейту жөнiнде ұсынымдар ұсыну. </w:t>
      </w:r>
      <w:r>
        <w:br/>
      </w:r>
      <w:r>
        <w:rPr>
          <w:rFonts w:ascii="Times New Roman"/>
          <w:b w:val="false"/>
          <w:i w:val="false"/>
          <w:color w:val="000000"/>
          <w:sz w:val="28"/>
        </w:rPr>
        <w:t xml:space="preserve">
      52. Мемлекеттiк өрт қадағалау ұйғарымдары туралы ақпарат ұсыну. </w:t>
      </w:r>
      <w:r>
        <w:br/>
      </w:r>
      <w:r>
        <w:rPr>
          <w:rFonts w:ascii="Times New Roman"/>
          <w:b w:val="false"/>
          <w:i w:val="false"/>
          <w:color w:val="000000"/>
          <w:sz w:val="28"/>
        </w:rPr>
        <w:t xml:space="preserve">
      53. Объектiлерде өртке қарсы қызметтi ұйымдастыру туралы ұсыныстар енгiзу және осы мәселелердi шешуге қатысу. </w:t>
      </w:r>
      <w:r>
        <w:br/>
      </w:r>
      <w:r>
        <w:rPr>
          <w:rFonts w:ascii="Times New Roman"/>
          <w:b w:val="false"/>
          <w:i w:val="false"/>
          <w:color w:val="000000"/>
          <w:sz w:val="28"/>
        </w:rPr>
        <w:t xml:space="preserve">
      54. Өртке қарсы жабдықтарды монтаждаумен, баптаумен және техникалық қызмет көрсетулермен байланысты қызметтi лицензиялау жөнiнде ақпарат ұсыну. </w:t>
      </w:r>
      <w:r>
        <w:br/>
      </w:r>
      <w:r>
        <w:rPr>
          <w:rFonts w:ascii="Times New Roman"/>
          <w:b w:val="false"/>
          <w:i w:val="false"/>
          <w:color w:val="000000"/>
          <w:sz w:val="28"/>
        </w:rPr>
        <w:t xml:space="preserve">
      55. Қорғаныс, ұлттық қауiпсiздiк, сондай-ақ төтенше жағдайлардың алдын алу мәселелерi бойынша азаматтардың өтiнiштерiн қабылдау. </w:t>
      </w:r>
      <w:r>
        <w:br/>
      </w:r>
      <w:r>
        <w:rPr>
          <w:rFonts w:ascii="Times New Roman"/>
          <w:b w:val="false"/>
          <w:i w:val="false"/>
          <w:color w:val="000000"/>
          <w:sz w:val="28"/>
        </w:rPr>
        <w:t xml:space="preserve">
      56. Мерзiмдi әскери қызметке, келiсiм-шарт бойынша қызметке шақырудың тәртiбi жөнiнде, сондай-ақ жергiлiктi әскери басқару органдары бойынша ақпарат ұсыну. </w:t>
      </w:r>
      <w:r>
        <w:br/>
      </w:r>
      <w:r>
        <w:rPr>
          <w:rFonts w:ascii="Times New Roman"/>
          <w:b w:val="false"/>
          <w:i w:val="false"/>
          <w:color w:val="000000"/>
          <w:sz w:val="28"/>
        </w:rPr>
        <w:t xml:space="preserve">
      57. Қазақстан Республикасының әскери-оқу орындары, оқыту ережелерi, оқуға түсудiң тәртiбi мен шарттары бойынша ақпарат ұсыну. </w:t>
      </w:r>
    </w:p>
    <w:bookmarkStart w:name="z38" w:id="37"/>
    <w:p>
      <w:pPr>
        <w:spacing w:after="0"/>
        <w:ind w:left="0"/>
        <w:jc w:val="left"/>
      </w:pPr>
      <w:r>
        <w:rPr>
          <w:rFonts w:ascii="Times New Roman"/>
          <w:b/>
          <w:i w:val="false"/>
          <w:color w:val="000000"/>
        </w:rPr>
        <w:t xml:space="preserve"> 
8. Қоршаған ортаны қорғау </w:t>
      </w:r>
    </w:p>
    <w:bookmarkEnd w:id="37"/>
    <w:p>
      <w:pPr>
        <w:spacing w:after="0"/>
        <w:ind w:left="0"/>
        <w:jc w:val="both"/>
      </w:pPr>
      <w:r>
        <w:rPr>
          <w:rFonts w:ascii="Times New Roman"/>
          <w:b w:val="false"/>
          <w:i w:val="false"/>
          <w:color w:val="000000"/>
          <w:sz w:val="28"/>
        </w:rPr>
        <w:t xml:space="preserve">      58. Қоршаған ортаның жай-күйi мен ластануы, жекелеген объектiлердегi экологиялық жағдай, шаруашылық қызметтің қоршаған ортаға әсерi туралы ақпарат ұсыну. </w:t>
      </w:r>
      <w:r>
        <w:br/>
      </w:r>
      <w:r>
        <w:rPr>
          <w:rFonts w:ascii="Times New Roman"/>
          <w:b w:val="false"/>
          <w:i w:val="false"/>
          <w:color w:val="000000"/>
          <w:sz w:val="28"/>
        </w:rPr>
        <w:t xml:space="preserve">
      59. Қоршаған ортаны қорғау саласындағы стратегиялық құжаттарды iске асырудың барысы туралы ақпарат ұсыну. </w:t>
      </w:r>
      <w:r>
        <w:br/>
      </w:r>
      <w:r>
        <w:rPr>
          <w:rFonts w:ascii="Times New Roman"/>
          <w:b w:val="false"/>
          <w:i w:val="false"/>
          <w:color w:val="000000"/>
          <w:sz w:val="28"/>
        </w:rPr>
        <w:t xml:space="preserve">
      60. Қазақстан Республикасының табиғат қорғау заңнамаларын бұзушылар және оларға қатысты қолданылған шаралар туралы ақпарат ұсыну. </w:t>
      </w:r>
      <w:r>
        <w:br/>
      </w:r>
      <w:r>
        <w:rPr>
          <w:rFonts w:ascii="Times New Roman"/>
          <w:b w:val="false"/>
          <w:i w:val="false"/>
          <w:color w:val="000000"/>
          <w:sz w:val="28"/>
        </w:rPr>
        <w:t xml:space="preserve">
      61. Табиғат қорғау iс-шараларына инвестициялар салу және қоршаған ортаны ластағаны үшiн төлемдер жасау туралы ақпарат ұсыну. </w:t>
      </w:r>
      <w:r>
        <w:br/>
      </w:r>
      <w:r>
        <w:rPr>
          <w:rFonts w:ascii="Times New Roman"/>
          <w:b w:val="false"/>
          <w:i w:val="false"/>
          <w:color w:val="000000"/>
          <w:sz w:val="28"/>
        </w:rPr>
        <w:t xml:space="preserve">
      62. Табиғи ресурстардың кадастрлары деректерiне қолжетімділiктi ұсыну. </w:t>
      </w:r>
      <w:r>
        <w:br/>
      </w:r>
      <w:r>
        <w:rPr>
          <w:rFonts w:ascii="Times New Roman"/>
          <w:b w:val="false"/>
          <w:i w:val="false"/>
          <w:color w:val="000000"/>
          <w:sz w:val="28"/>
        </w:rPr>
        <w:t xml:space="preserve">
      63. Ауа райы болжамы туралы ақпарат ұсыну. </w:t>
      </w:r>
      <w:r>
        <w:br/>
      </w:r>
      <w:r>
        <w:rPr>
          <w:rFonts w:ascii="Times New Roman"/>
          <w:b w:val="false"/>
          <w:i w:val="false"/>
          <w:color w:val="000000"/>
          <w:sz w:val="28"/>
        </w:rPr>
        <w:t xml:space="preserve">
      64. Табиғат қорғау iс-шараларына инвестициялар салу, қоршаған ортаны ластағаны үшін төлемдер жасау және Қазақстан Республикасының табиғат қорғау заңнамасын бұзу нәтижесiнде қоршаған ортаға келтiрiлген зиянды өтеу туралы ақпарат ұсыну. </w:t>
      </w:r>
      <w:r>
        <w:br/>
      </w:r>
      <w:r>
        <w:rPr>
          <w:rFonts w:ascii="Times New Roman"/>
          <w:b w:val="false"/>
          <w:i w:val="false"/>
          <w:color w:val="000000"/>
          <w:sz w:val="28"/>
        </w:rPr>
        <w:t xml:space="preserve">
      65. Қоршаған ортаны қорғау мәселелерi бойынша азаматтардың өтiнiштерiн қабылдау. </w:t>
      </w:r>
    </w:p>
    <w:bookmarkStart w:name="z39" w:id="38"/>
    <w:p>
      <w:pPr>
        <w:spacing w:after="0"/>
        <w:ind w:left="0"/>
        <w:jc w:val="left"/>
      </w:pPr>
      <w:r>
        <w:rPr>
          <w:rFonts w:ascii="Times New Roman"/>
          <w:b/>
          <w:i w:val="false"/>
          <w:color w:val="000000"/>
        </w:rPr>
        <w:t xml:space="preserve"> 
9. Мәдениет, спорт, туризм және ақпараттық кеңiстік </w:t>
      </w:r>
    </w:p>
    <w:bookmarkEnd w:id="38"/>
    <w:p>
      <w:pPr>
        <w:spacing w:after="0"/>
        <w:ind w:left="0"/>
        <w:jc w:val="both"/>
      </w:pPr>
      <w:r>
        <w:rPr>
          <w:rFonts w:ascii="Times New Roman"/>
          <w:b w:val="false"/>
          <w:i w:val="false"/>
          <w:color w:val="000000"/>
          <w:sz w:val="28"/>
        </w:rPr>
        <w:t xml:space="preserve">      66. Спорт түрлерi бойынша ұлттық құрама командалар тізiмiне және республикалық спорттық iс-шаралар күнтiзбесiне қолжетiмдiлiктi ұсыну. </w:t>
      </w:r>
      <w:r>
        <w:br/>
      </w:r>
      <w:r>
        <w:rPr>
          <w:rFonts w:ascii="Times New Roman"/>
          <w:b w:val="false"/>
          <w:i w:val="false"/>
          <w:color w:val="000000"/>
          <w:sz w:val="28"/>
        </w:rPr>
        <w:t xml:space="preserve">
      67. Дене шынықтыру-сауықтыру, спорттық қызмет көрсетулер жөнiндегi қызметті лицензиялау туралы ақпаратты, сондай-ақ қызмет көрсетулерге арналған лицензиясы бар ұйымдар туралы мәлiметтер ұсыну. </w:t>
      </w:r>
      <w:r>
        <w:br/>
      </w:r>
      <w:r>
        <w:rPr>
          <w:rFonts w:ascii="Times New Roman"/>
          <w:b w:val="false"/>
          <w:i w:val="false"/>
          <w:color w:val="000000"/>
          <w:sz w:val="28"/>
        </w:rPr>
        <w:t xml:space="preserve">
      68. Дене шынықтыру және спорт саласындағы республикалық қоғамдық бiрлестiктердi аккредиттеу туралы ақпарат ұсыну. </w:t>
      </w:r>
      <w:r>
        <w:br/>
      </w:r>
      <w:r>
        <w:rPr>
          <w:rFonts w:ascii="Times New Roman"/>
          <w:b w:val="false"/>
          <w:i w:val="false"/>
          <w:color w:val="000000"/>
          <w:sz w:val="28"/>
        </w:rPr>
        <w:t xml:space="preserve">
      69. Қазақстан Республикасы спортшыларының халықаралық және республикалық жарыстарға қатысуы туралы ақпарат ұсыну. </w:t>
      </w:r>
      <w:r>
        <w:br/>
      </w:r>
      <w:r>
        <w:rPr>
          <w:rFonts w:ascii="Times New Roman"/>
          <w:b w:val="false"/>
          <w:i w:val="false"/>
          <w:color w:val="000000"/>
          <w:sz w:val="28"/>
        </w:rPr>
        <w:t xml:space="preserve">
      70. Қазақстан Республикасының халықаралық туристiк көрмелерге қатысуы және туристік iс-шаралар өткiзу туралы ақпарат ұсыну. </w:t>
      </w:r>
      <w:r>
        <w:br/>
      </w:r>
      <w:r>
        <w:rPr>
          <w:rFonts w:ascii="Times New Roman"/>
          <w:b w:val="false"/>
          <w:i w:val="false"/>
          <w:color w:val="000000"/>
          <w:sz w:val="28"/>
        </w:rPr>
        <w:t xml:space="preserve">
      71. Қазақстан Республикасының мәдениет және өнер ұйымдары туралы ақпарат ұсыну. </w:t>
      </w:r>
      <w:r>
        <w:br/>
      </w:r>
      <w:r>
        <w:rPr>
          <w:rFonts w:ascii="Times New Roman"/>
          <w:b w:val="false"/>
          <w:i w:val="false"/>
          <w:color w:val="000000"/>
          <w:sz w:val="28"/>
        </w:rPr>
        <w:t xml:space="preserve">
      72. "Қазақстанның кино анықтамалығы" каталогының деректерiне қолжетімділікті ұсыну. </w:t>
      </w:r>
      <w:r>
        <w:br/>
      </w:r>
      <w:r>
        <w:rPr>
          <w:rFonts w:ascii="Times New Roman"/>
          <w:b w:val="false"/>
          <w:i w:val="false"/>
          <w:color w:val="000000"/>
          <w:sz w:val="28"/>
        </w:rPr>
        <w:t xml:space="preserve">
      73. Тарих және мәдениет ескерткiштерi тiзiмдерiне қолжетiмділікті ұсыну. </w:t>
      </w:r>
      <w:r>
        <w:br/>
      </w:r>
      <w:r>
        <w:rPr>
          <w:rFonts w:ascii="Times New Roman"/>
          <w:b w:val="false"/>
          <w:i w:val="false"/>
          <w:color w:val="000000"/>
          <w:sz w:val="28"/>
        </w:rPr>
        <w:t xml:space="preserve">
      74. Тарих және мәдениет ескерткiштерiнiң археологиялық және қайта қалпына келтiру жұмыстарына байланысты қызметтi лицензиялау туралы ақпарат ұсыну. </w:t>
      </w:r>
      <w:r>
        <w:br/>
      </w:r>
      <w:r>
        <w:rPr>
          <w:rFonts w:ascii="Times New Roman"/>
          <w:b w:val="false"/>
          <w:i w:val="false"/>
          <w:color w:val="000000"/>
          <w:sz w:val="28"/>
        </w:rPr>
        <w:t xml:space="preserve">
      75. Жастар саясаты мәселелерi бойынша азаматтар мен ұйымдардың өтiнiштерiн қабылдау және қарау. </w:t>
      </w:r>
      <w:r>
        <w:br/>
      </w:r>
      <w:r>
        <w:rPr>
          <w:rFonts w:ascii="Times New Roman"/>
          <w:b w:val="false"/>
          <w:i w:val="false"/>
          <w:color w:val="000000"/>
          <w:sz w:val="28"/>
        </w:rPr>
        <w:t xml:space="preserve">
      76. Мемлекеттiк ақпараттық саясат, теледидар және/немесе радиохабарлар таратуды ұйымдастыру жөнiндегi қызметті лицензиялау, бұқаралық ақпарат құралдарын есепке алу мәселелерi бойынша ақпарат ұсыну. </w:t>
      </w:r>
      <w:r>
        <w:br/>
      </w:r>
      <w:r>
        <w:rPr>
          <w:rFonts w:ascii="Times New Roman"/>
          <w:b w:val="false"/>
          <w:i w:val="false"/>
          <w:color w:val="000000"/>
          <w:sz w:val="28"/>
        </w:rPr>
        <w:t xml:space="preserve">
      77. Саяси партиялармен, қоғамдық бiрлестiктермен, үкiметтiк емес ұйымдармен, кәсiптiк одақтармен өзара iс-қимыл мәселелерi бойынша ақпарат ұсыну. </w:t>
      </w:r>
      <w:r>
        <w:br/>
      </w:r>
      <w:r>
        <w:rPr>
          <w:rFonts w:ascii="Times New Roman"/>
          <w:b w:val="false"/>
          <w:i w:val="false"/>
          <w:color w:val="000000"/>
          <w:sz w:val="28"/>
        </w:rPr>
        <w:t xml:space="preserve">
      78. Кiтап маркетингi және баспа-полиграфиялық сала мәселелері бойынша ақпарат ұсыну. </w:t>
      </w:r>
      <w:r>
        <w:br/>
      </w:r>
      <w:r>
        <w:rPr>
          <w:rFonts w:ascii="Times New Roman"/>
          <w:b w:val="false"/>
          <w:i w:val="false"/>
          <w:color w:val="000000"/>
          <w:sz w:val="28"/>
        </w:rPr>
        <w:t xml:space="preserve">
      79. Мәдениет, спорт және туризм, бұқаралық ақпарат құралдары, баспа-полиграфиялық сала және iшкi саяси тұрақтылық мәселелерi бойынша азаматтардың өтiнiштерiн қабылдау. </w:t>
      </w:r>
      <w:r>
        <w:br/>
      </w:r>
      <w:r>
        <w:rPr>
          <w:rFonts w:ascii="Times New Roman"/>
          <w:b w:val="false"/>
          <w:i w:val="false"/>
          <w:color w:val="000000"/>
          <w:sz w:val="28"/>
        </w:rPr>
        <w:t xml:space="preserve">
      80. Әлеуметтану, саясаттану және өңіртану мәселелерi бойынша мақалалар жариялау. </w:t>
      </w:r>
      <w:r>
        <w:br/>
      </w:r>
      <w:r>
        <w:rPr>
          <w:rFonts w:ascii="Times New Roman"/>
          <w:b w:val="false"/>
          <w:i w:val="false"/>
          <w:color w:val="000000"/>
          <w:sz w:val="28"/>
        </w:rPr>
        <w:t xml:space="preserve">
      81. Баспаханалар, көбейту учаскелерiн ашуға, түрлi-түстi көбейту техникасын әкелуге және пайдалануға рұқсаттар беру. </w:t>
      </w:r>
      <w:r>
        <w:br/>
      </w:r>
      <w:r>
        <w:rPr>
          <w:rFonts w:ascii="Times New Roman"/>
          <w:b w:val="false"/>
          <w:i w:val="false"/>
          <w:color w:val="000000"/>
          <w:sz w:val="28"/>
        </w:rPr>
        <w:t xml:space="preserve">
      82. Бұқаралық ақпарат құралдары өнiмдерiн эфирге шығару құқығын беру үшiн құжаттар ресiмдеу жөнiндегi консультациялық қызмет көрсету. </w:t>
      </w:r>
    </w:p>
    <w:bookmarkStart w:name="z40" w:id="39"/>
    <w:p>
      <w:pPr>
        <w:spacing w:after="0"/>
        <w:ind w:left="0"/>
        <w:jc w:val="left"/>
      </w:pPr>
      <w:r>
        <w:rPr>
          <w:rFonts w:ascii="Times New Roman"/>
          <w:b/>
          <w:i w:val="false"/>
          <w:color w:val="000000"/>
        </w:rPr>
        <w:t xml:space="preserve"> 
10. Дипломатия және халықаралық байланыстар </w:t>
      </w:r>
    </w:p>
    <w:bookmarkEnd w:id="39"/>
    <w:p>
      <w:pPr>
        <w:spacing w:after="0"/>
        <w:ind w:left="0"/>
        <w:jc w:val="both"/>
      </w:pPr>
      <w:r>
        <w:rPr>
          <w:rFonts w:ascii="Times New Roman"/>
          <w:b w:val="false"/>
          <w:i w:val="false"/>
          <w:color w:val="000000"/>
          <w:sz w:val="28"/>
        </w:rPr>
        <w:t xml:space="preserve">      83. Консулдық заңдастыру мәселелерi бойынша ақпарат ұсыну. </w:t>
      </w:r>
      <w:r>
        <w:br/>
      </w:r>
      <w:r>
        <w:rPr>
          <w:rFonts w:ascii="Times New Roman"/>
          <w:b w:val="false"/>
          <w:i w:val="false"/>
          <w:color w:val="000000"/>
          <w:sz w:val="28"/>
        </w:rPr>
        <w:t xml:space="preserve">
      84. Қазақстан Республикасының визаларын берудiң тәртiбi, дипломатиялық және қызметтiк төлқұжаттарды ресiмдеудiң тәртiбi туралы ақпарат ұсыну. </w:t>
      </w:r>
      <w:r>
        <w:br/>
      </w:r>
      <w:r>
        <w:rPr>
          <w:rFonts w:ascii="Times New Roman"/>
          <w:b w:val="false"/>
          <w:i w:val="false"/>
          <w:color w:val="000000"/>
          <w:sz w:val="28"/>
        </w:rPr>
        <w:t xml:space="preserve">
      85. Қазақстан Республикасына (Республикасынан) кiру (шығу) мәселелерi бойынша азаматтардың өтiнiштерiн қабылдау.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