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6204" w14:textId="9416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Экономикалық және сыбайлас жемқорлық қылмысқа қарсы күрес жөнiндегі агенттігінiң (қаржы полициясы) арнайы мемлекеттік мұрағатын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тамыздағы N 1417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"Ұлттық мұрағат қоры және мұрағаттар туралы" Қазақстан Республикасының 1998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ұлттық қауiпсiздiктi қамтамасыз ету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Экономикалық және сыбайлас жемқорлық қылмысқа қарсы күрес жөнiндегі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(қаржы полициясы) арнайы мемлекеттiк мұрағаты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Үкiметі осы Жарлықтан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