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80cb" w14:textId="6818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М.Б.Тілеубердіні Қазақстан Республикасының Малайзиядағы Төтенше және өкілетті елшісі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5 тамыздағы N 1416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Мұхтар Бескенұлы Тілеуберді Қазақстан Республикасының Малайзиядағы Төтенше және өкілетті елшісі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