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bef0" w14:textId="ad8b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1999 жылғы 22 қаңтардағы N 29 Жарлығына өзгерiс енгiзу және Қазақстан Республикасы Президентiнiң 2003 жылғы 20 маусымдағы N 1141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тамыздағы N 1413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Табиғи монополияларды реттеу және бәсекелестiктi қорғау жөнiндегi агенттiгiн қайта ұйымдастыру туралы" 2004 жылғы 9 маусымдағы N 1382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Республикасының мемлекеттік органдары жүйесiн одан әрi оңтайландыру жөнiндегi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2001 ж., N 4-5, 43-құжат; 2002 ж., N 26, 272-құжат; N 45, 445-құжат, 2003 ж., N 12, 132-құжат; N 16, 160-құжат; 2004 ж., N 13, 166-құжат; N 21, 267-құжат) мынадай өзгерiс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Жарлықтың 1-қосымшасында: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peттeу және бәсекелестiкті қорғау жөнiндегі агенттiгi     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 аумақтық органдар                             408"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 Табиғи монополияларды реттеу және бәсекелестіктi қорғау жөнiндегi агенттігінің мәселелерi" туралы 2003 жылғы 20 маусымдағы N 1141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2003 ж., N 27, 250-құжат; N 41, 427-құжат; 2004 ж., N 21, 267-құжат)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