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4d80" w14:textId="b424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2000 жылғы 25 желтоқсандағы N 530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 тамыздағы N 1412 Жарлығы. Күші жойылды - Қазақстан Республикасы Президентінің 2024 жылғы 3 қаңтардағы № 429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"Астана қаласының жаңа орталығын салу барысын бақылау жөніндегі мемлекеттік комиссияны құру туралы" 2000 жылғы 25 желтоқсандағы N 530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N 56, 620-құжат; 2002 ж., N 6, 36-құжат; 2003 ж., N 34, 332-құжат) мынадай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жаңа орталығын салу барысын бақылау жөніндегі мемлекеттік комиссияның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Шөкеев                   - Астана қаласының әкімі,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Өмірзақ Естайұлы          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Дунаев       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Арман Ғалиасқарұлы        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Нұрпейісов               - Қазақстан Республикасының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Ғазизұлы             Іс басқарушысының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Комиссия құрамынан Е.А.Досаев, Т.М.Досмұханбетов шығарылсын.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Жарлыққа қол қойылған күнінен бастап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