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3620" w14:textId="42c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шекара мәселелерi бойынша ынтымақтастық және өзара iс-қимыл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тамыздағы N 1411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(2004 жылғы 23 тамызда күшіне енді - СІМ-нің ресми сайты)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халықаралық шарттарын жасасу, орындау және күшiн жою тәртiбi туралы" Қазақстан Республикасы Президентiнiң 1995 жылғы 12 желтоқсандағы N 2679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16-бабына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2004 жылғы 9 қаңтарда жасалған Қазақстан Республикасы мен Ресей Федерациясы арасындағы шекара мәселелерi бойынша ынтымақтастық және өзара iс-қимыл туралы шарт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