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fe83" w14:textId="d6ef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Е.Н.Сағындықовты Ақтөбе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шілдедегі N 1404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Елеусін Наурызбайұлы Сағындықов Ақтөбе облысының әкімі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