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d16" w14:textId="11be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С.Ә.Үмбетовті Қазақстан Республикасының Ауыл шаруашылығы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14 мамырдағы N 1365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Серік Әбікенұлы Үмбетов Қазақстан Республикасының Ауыл шаруашылығы министрі болып тағайындалсын, ол Жамбыл облысының әкімі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