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38a3" w14:textId="0683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А.С.Есімовті Қазақстан Республикасы Премьер-Министрінің орынбасары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14 мамырдағы N 1364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 Смағұлұлы Есімов Қазақстан Республикасы Премьер-Министрінің орынбасары болып тағайындалсын, ол бұрын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