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42c1" w14:textId="75442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Банкiнiң 2003 жылға арналған есебiн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6 мамырдағы N 1360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Банкi туралы" 1995 жылғы 30 наурыздағы Қазақстан Республикасы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3-бабына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Ұлттық Банкiнiң 2003 жылға арналған есебiн қарап 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 Ұлттық Банкiнiң 2003 жылға арналған есебi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Ұлттық Банкi 2003 жылға арналған есептi жарияласын.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күнiнен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Реcпубликасының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