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bfb8" w14:textId="a70b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2000 жылғы 13 сәуірдегі N 371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2004 жылғы 6 мамырдағы N 1359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құпиялар туралы" Қазақстан Республикасының 1999 жылғы 15 наурыздағы Заңының 
</w:t>
      </w:r>
      <w:r>
        <w:rPr>
          <w:rFonts w:ascii="Times New Roman"/>
          <w:b w:val="false"/>
          <w:i w:val="false"/>
          <w:color w:val="000000"/>
          <w:sz w:val="28"/>
        </w:rPr>
        <w:t xml:space="preserve"> 5-бабына </w:t>
      </w:r>
      <w:r>
        <w:rPr>
          <w:rFonts w:ascii="Times New Roman"/>
          <w:b w:val="false"/>
          <w:i w:val="false"/>
          <w:color w:val="000000"/>
          <w:sz w:val="28"/>
        </w:rPr>
        <w:t>
 сәйкес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"Мемлекеттiк органдардың мәлiметтердi Қазақстан Республикасының мемлекеттiк құпияларына жатқызу жөнiндегi өкiлеттiктер берiлген лауазымды тұлғаларының тiзбесiн бекiту туралы" 2000 жылғы 13 сәуiрдегi N 371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ПYАЖ-ы, 2000 ж., N 18, 186-құжат) мынадай өзгерiстер мен толықтырулар енгiзiлсiн:
</w:t>
      </w:r>
    </w:p>
    <w:p>
      <w:pPr>
        <w:spacing w:after="0"/>
        <w:ind w:left="0"/>
        <w:jc w:val="both"/>
      </w:pPr>
      <w:r>
        <w:rPr>
          <w:rFonts w:ascii="Times New Roman"/>
          <w:b w:val="false"/>
          <w:i w:val="false"/>
          <w:color w:val="000000"/>
          <w:sz w:val="28"/>
        </w:rPr>
        <w:t>
      аталған Жарлықпен бекiтілген Мемлекеттiк органдардың мәлiметтердi Қазақстан Республикасының мемлекеттiк құпияларына жатқызу жөнiндегi өкiлеттiктер берiлген лауазымды тұлғаларының тiзбесiнде:
</w:t>
      </w:r>
      <w:r>
        <w:br/>
      </w:r>
      <w:r>
        <w:rPr>
          <w:rFonts w:ascii="Times New Roman"/>
          <w:b w:val="false"/>
          <w:i w:val="false"/>
          <w:color w:val="000000"/>
          <w:sz w:val="28"/>
        </w:rPr>
        <w:t>
      11-баптың 1-бағанында:
</w:t>
      </w:r>
      <w:r>
        <w:br/>
      </w:r>
      <w:r>
        <w:rPr>
          <w:rFonts w:ascii="Times New Roman"/>
          <w:b w:val="false"/>
          <w:i w:val="false"/>
          <w:color w:val="000000"/>
          <w:sz w:val="28"/>
        </w:rPr>
        <w:t>
      бiрiншi, үшiншi, төртiншi абзацтарда: "Қорғаныс министрi" деген сөздердiң алдынан "Президент Әкiмшiлiгiнiң Басшысы," деген сөздермен толықтырылсын, "Iшкi iстер министрi - Iшкi әскерлер қолбасшысы" деген сөздер "Iшкi iстер министрi" деген сөздермен ауыстырылсын;
</w:t>
      </w:r>
    </w:p>
    <w:p>
      <w:pPr>
        <w:spacing w:after="0"/>
        <w:ind w:left="0"/>
        <w:jc w:val="both"/>
      </w:pPr>
      <w:r>
        <w:rPr>
          <w:rFonts w:ascii="Times New Roman"/>
          <w:b w:val="false"/>
          <w:i w:val="false"/>
          <w:color w:val="000000"/>
          <w:sz w:val="28"/>
        </w:rPr>
        <w:t>
      бесiншi абзацта: "Қорғаныс министрi" деген сөздердiң алдынан "Премьер-Министр Кеңсесінiң Басшысы," деген сөздермен толықтырылсын, "Iшкi iстер министрi - Iшкi әскерлер қолбасшысы", "Экономика министрi, Энергетика, индустрия және сауда министрi,", "Стратегиялық жоспарлау жөнiндегi агенттiктiң төрағасы," деген сөздер "Iшкi iстер министрi, Экономика және бюджеттiк жоспарлау министрi, Индустрия және сауда министрi, Әдiлет министрi" деген сөздермен ауыстырылсын;
</w:t>
      </w:r>
    </w:p>
    <w:p>
      <w:pPr>
        <w:spacing w:after="0"/>
        <w:ind w:left="0"/>
        <w:jc w:val="both"/>
      </w:pPr>
      <w:r>
        <w:rPr>
          <w:rFonts w:ascii="Times New Roman"/>
          <w:b w:val="false"/>
          <w:i w:val="false"/>
          <w:color w:val="000000"/>
          <w:sz w:val="28"/>
        </w:rPr>
        <w:t>
      алтыншы абзацта: "Қорғаныс министрi" деген сөздердiң алдынан "Президент Әкiмшiлiгiнiң Басшысы, Премьер-Министр Кеңсесiнiң Басшысы," деген сөздермен толықтырылсын, "Iшкi iстер министрi - Iшкi әскерлер қолбасшысы, Энергетика, индустрия және сауда министрi, Экономика министрi", "Табиғи ресурстар және қоршаған ортаны қорғау министрi,", "Стратегиялық жоспарлау жөнiндегi агенттiктiң төрағасы," деген сөздер "Iшкi iстер министрi, Экономика және бюджеттiк жоспарлау министрi, Индустрия және сауда министрi, Қоршаған ортаны қорғау министрi" деген сөздермен ауыстырылсын;
</w:t>
      </w:r>
    </w:p>
    <w:p>
      <w:pPr>
        <w:spacing w:after="0"/>
        <w:ind w:left="0"/>
        <w:jc w:val="both"/>
      </w:pPr>
      <w:r>
        <w:rPr>
          <w:rFonts w:ascii="Times New Roman"/>
          <w:b w:val="false"/>
          <w:i w:val="false"/>
          <w:color w:val="000000"/>
          <w:sz w:val="28"/>
        </w:rPr>
        <w:t>
      жетiншi абзацта "Iшкi iстер министрi - Iшкi әскерлер қолбасшысы, Энергетика, индустрия және сауда министрi", "Табиғи ресурстар және қоршаған ортаны қорғау министрi,", "Стратегиялық жоспарлау жөнiндегi агенттiктiң төрағасы," деген сөздер "Iшкi iстер министрi, Энергетика және минералдық ресурстар министрi, Экономика және бюджеттiк жоспарлау министрi, Индустрия және сауда министрi, Қоршаған ортаны қорғау министрi" деген сөздермен ауыстырылсын;
</w:t>
      </w:r>
    </w:p>
    <w:p>
      <w:pPr>
        <w:spacing w:after="0"/>
        <w:ind w:left="0"/>
        <w:jc w:val="both"/>
      </w:pPr>
      <w:r>
        <w:rPr>
          <w:rFonts w:ascii="Times New Roman"/>
          <w:b w:val="false"/>
          <w:i w:val="false"/>
          <w:color w:val="000000"/>
          <w:sz w:val="28"/>
        </w:rPr>
        <w:t>
      сегiзiншi абзацта "Энергетика, индустрия және сауда министрi", ", Экономика министрi, Стратегиялық жоспарлау жөнiндегi агенттiктiң төрағасы, Денсаулық сақтау iсi жөнiндегi агенттiктiң төрағасы" деген сөздер "Экономика және бюджеттiк жоспарлау министрi, Индустрия және сауда министрi, Денсаулық сақтау министрi" деген сөздермен ауыстырылсын;
</w:t>
      </w:r>
    </w:p>
    <w:p>
      <w:pPr>
        <w:spacing w:after="0"/>
        <w:ind w:left="0"/>
        <w:jc w:val="both"/>
      </w:pPr>
      <w:r>
        <w:rPr>
          <w:rFonts w:ascii="Times New Roman"/>
          <w:b w:val="false"/>
          <w:i w:val="false"/>
          <w:color w:val="000000"/>
          <w:sz w:val="28"/>
        </w:rPr>
        <w:t>
      тоғызыншы, оныншы абзацтарда "Энергетика, индустрия және сауда министрi" деген сөздер "Энергетика және минералдық ресурстар министрi, Индустрия және сауда министрi" деген сөздермен ауыстырылсын;
</w:t>
      </w:r>
    </w:p>
    <w:p>
      <w:pPr>
        <w:spacing w:after="0"/>
        <w:ind w:left="0"/>
        <w:jc w:val="both"/>
      </w:pPr>
      <w:r>
        <w:rPr>
          <w:rFonts w:ascii="Times New Roman"/>
          <w:b w:val="false"/>
          <w:i w:val="false"/>
          <w:color w:val="000000"/>
          <w:sz w:val="28"/>
        </w:rPr>
        <w:t>
      он бiрiншi абзацта: "Қорғаныс министрi" деген сөздердiң алдынан "Президент Әкiмшiлiгiнiң Басшысы, Премьер-Министр Кеңсесiнiң Басшысы," деген сөздермен толықтырылсын, "Iшкi iстер министрi - Iшкi әскерлер қолбасшысы, Энергетика, индустрия және сауда министрi" деген сөздер "Iшкi iстер министрi, Индустрия және сауда министрi, Әдiлет министрi" деген сөздермен ауыстырылсын;
</w:t>
      </w:r>
    </w:p>
    <w:p>
      <w:pPr>
        <w:spacing w:after="0"/>
        <w:ind w:left="0"/>
        <w:jc w:val="both"/>
      </w:pPr>
      <w:r>
        <w:rPr>
          <w:rFonts w:ascii="Times New Roman"/>
          <w:b w:val="false"/>
          <w:i w:val="false"/>
          <w:color w:val="000000"/>
          <w:sz w:val="28"/>
        </w:rPr>
        <w:t>
      он екiншi абзацта: "Қорғаныс министрi" деген сөздердiң алдынан "Президент Әкiмшiлiгiнiң Басшысы, Премьер-Министр Кеңсесiнiң Басшысы," деген сөздермен толықтырылсын, "Iшкi iстер министрi - Iшкi әскерлер қолбасшысы, Энергетика, индустрия және сауда министрi", "Экономика министрi,", "Стратегиялық жоспарлау жөнiндегi агенттiктiң төрағасы," деген сөздер "Iшкi iстер министрi, Индустрия және сауда министрi, Энергетика және минералдық ресурстар министрi, Экономика және бюджеттiк жоспарлау министрi, Ақпараттандыру және байланыс жөнiндегi агенттiктiң төрағасы" деген сөздермен ауыстырылсын;
</w:t>
      </w:r>
    </w:p>
    <w:p>
      <w:pPr>
        <w:spacing w:after="0"/>
        <w:ind w:left="0"/>
        <w:jc w:val="both"/>
      </w:pPr>
      <w:r>
        <w:rPr>
          <w:rFonts w:ascii="Times New Roman"/>
          <w:b w:val="false"/>
          <w:i w:val="false"/>
          <w:color w:val="000000"/>
          <w:sz w:val="28"/>
        </w:rPr>
        <w:t>
      он үшiншi абзацта: "Қорғаныс министрi" деген сөздердiң алдынан "Президент Әкiмшiлiгiнiң Басшысы, Премьер-Министр Кеңсесiнiң Басшысы," деген сөздермен толықтырылсын, "Iшкi iстер министрi - Iшкi әскерлер қолбасшысы, Энергетика, индустрия және сауда министрi, Табиғи ресурстар және қоршаған ортаны қорғау министрi", "Стратегиялық жоспарлау жөнiндегi агенттiктiң төрағасы," деген сөздер "Iшкi iстер министрi, Индустрия және сауда министрi, Энергетика және минералдық ресурстар министрi, Экономика және бюджеттiк жоспарлау министрi, Қоршаған ортаны қорғау министрi, Мемлекеттiк материалдық резервтер жөнiндегi агенттiктiң төрағасы" деген сөздермен ауыстырылсын;
</w:t>
      </w:r>
    </w:p>
    <w:p>
      <w:pPr>
        <w:spacing w:after="0"/>
        <w:ind w:left="0"/>
        <w:jc w:val="both"/>
      </w:pPr>
      <w:r>
        <w:rPr>
          <w:rFonts w:ascii="Times New Roman"/>
          <w:b w:val="false"/>
          <w:i w:val="false"/>
          <w:color w:val="000000"/>
          <w:sz w:val="28"/>
        </w:rPr>
        <w:t>
      он төртiншi абзацта: "Қорғаныс министрi" деген сөздердiң алдынан "Президент Әкiмшiлiгiнiң Басшысы, Премьер-Министр Кеңсесiнiң Басшысы," деген сөздермен толықтырылсын, "Iшкi iстер министpi - Iшкi әскерлер қолбасшысы, Көлiк және коммуникациялар министрi" деген сөздер "Iшкi iстер министрi, Индустрия және сауда министрi, Ақпараттандыру және байланыс жөнiндегi агенттiктiң төрағасы" деген сөздермен ауыстырылсын;
</w:t>
      </w:r>
    </w:p>
    <w:p>
      <w:pPr>
        <w:spacing w:after="0"/>
        <w:ind w:left="0"/>
        <w:jc w:val="both"/>
      </w:pPr>
      <w:r>
        <w:rPr>
          <w:rFonts w:ascii="Times New Roman"/>
          <w:b w:val="false"/>
          <w:i w:val="false"/>
          <w:color w:val="000000"/>
          <w:sz w:val="28"/>
        </w:rPr>
        <w:t>
      он бесiншi абзацта: "Қорғаныс министрi" деген сөздердiң алдынан "Президент Әкiмшiлiгiнiң Басшысы, Премьер-Министр Кеңсесiнiң Басшысы," деген сөздермен толықтырылсын, "Iшкi iстер министрi - Iшкi әскерлер қолбасшысы, Көлiк және коммуникациялар министрi" деген сөздер "Iшкi iстер министрi, Ақпараттандыру және байланыс жөнiндегi агенттiктiң төрағасы" деген сөздермен ауыстырылсын;
</w:t>
      </w:r>
    </w:p>
    <w:p>
      <w:pPr>
        <w:spacing w:after="0"/>
        <w:ind w:left="0"/>
        <w:jc w:val="both"/>
      </w:pPr>
      <w:r>
        <w:rPr>
          <w:rFonts w:ascii="Times New Roman"/>
          <w:b w:val="false"/>
          <w:i w:val="false"/>
          <w:color w:val="000000"/>
          <w:sz w:val="28"/>
        </w:rPr>
        <w:t>
      он алтыншы абзацта "Iшкi iстер министрi - Iшкi әскерлер қолбасшысы, Көлiк және коммуникациялар министрi" деген сөздер "Iшкi iстер министрi, Ақпараттандыру және байланыс жөнiндегi агенттiктiң төрағасы" деген сөздермен ауыстырылсын;
</w:t>
      </w:r>
    </w:p>
    <w:p>
      <w:pPr>
        <w:spacing w:after="0"/>
        <w:ind w:left="0"/>
        <w:jc w:val="both"/>
      </w:pPr>
      <w:r>
        <w:rPr>
          <w:rFonts w:ascii="Times New Roman"/>
          <w:b w:val="false"/>
          <w:i w:val="false"/>
          <w:color w:val="000000"/>
          <w:sz w:val="28"/>
        </w:rPr>
        <w:t>
      он жетiншi абзацта "Iшкi iстер министрi - Iшкі әскерлер қолбасшысы" деген сөздер "Iшкi iстер министрi" деген сөздермен ауыстырылсын;
</w:t>
      </w:r>
    </w:p>
    <w:p>
      <w:pPr>
        <w:spacing w:after="0"/>
        <w:ind w:left="0"/>
        <w:jc w:val="both"/>
      </w:pPr>
      <w:r>
        <w:rPr>
          <w:rFonts w:ascii="Times New Roman"/>
          <w:b w:val="false"/>
          <w:i w:val="false"/>
          <w:color w:val="000000"/>
          <w:sz w:val="28"/>
        </w:rPr>
        <w:t>
      он тоғызыншы абзацта "Iшкi iстер министрi - Iшкi әскерлер қолбасшысы, Экономика министрi, Энергетика, индустрия және сауда министрi", "Стратегиялық жоспарлау жөнiндегi агенттiктiң төрағасы," деген сөздер "Iшкi iстер министрi, Энергетика және минералдық ресурстар министрi, Экономика және бюджеттiк жоспарлау министрi, Индустрия және сауда министрi" деген сөздермен ауыстырылсын;
</w:t>
      </w:r>
    </w:p>
    <w:p>
      <w:pPr>
        <w:spacing w:after="0"/>
        <w:ind w:left="0"/>
        <w:jc w:val="both"/>
      </w:pPr>
      <w:r>
        <w:rPr>
          <w:rFonts w:ascii="Times New Roman"/>
          <w:b w:val="false"/>
          <w:i w:val="false"/>
          <w:color w:val="000000"/>
          <w:sz w:val="28"/>
        </w:rPr>
        <w:t>
      жиырмасыншы абзацта "Iшкi iстер министрi - Iшкi әскерлер қолбасшысы, Энергетика, индустрия және сауда министрi", "Экономика министрi,", "Стратегиялық жоспарлау жөнiндегi агенттiктiң төрағасы," деген сөздер "Iшкi iстер министрi, Энергетика және минералдық ресурстар министрi, Экономика және бюджеттiк жоспарлау министрi, Индустрия және сауда министрi, Көлiк және коммуникациялар министрi" деген сөздермен ауыстырылсын;
</w:t>
      </w:r>
    </w:p>
    <w:p>
      <w:pPr>
        <w:spacing w:after="0"/>
        <w:ind w:left="0"/>
        <w:jc w:val="both"/>
      </w:pPr>
      <w:r>
        <w:rPr>
          <w:rFonts w:ascii="Times New Roman"/>
          <w:b w:val="false"/>
          <w:i w:val="false"/>
          <w:color w:val="000000"/>
          <w:sz w:val="28"/>
        </w:rPr>
        <w:t>
      жиырма бiрiншi абзацта: "Қорғаныс министрi" деген сөздердiң алдынан "Президент Әкiмшiлiгiнiң Басшысы, Премьер-Министр Кеңсесiнiң Басшысы," деген сөздермен толықтырылсын, "Энергетика, индустрия және сауда министрi, Экономика министрi", "Стратегиялық жоспарлау жөнiндегi агенттiктiң төрағасы" деген сөздер "Экономика және бюджеттiк жоспарлау министрi, Индустрия және сауда министрi, Көлiк және коммуникациялар министрi" деген сөздермен ауыстырылсын;
</w:t>
      </w:r>
    </w:p>
    <w:p>
      <w:pPr>
        <w:spacing w:after="0"/>
        <w:ind w:left="0"/>
        <w:jc w:val="both"/>
      </w:pPr>
      <w:r>
        <w:rPr>
          <w:rFonts w:ascii="Times New Roman"/>
          <w:b w:val="false"/>
          <w:i w:val="false"/>
          <w:color w:val="000000"/>
          <w:sz w:val="28"/>
        </w:rPr>
        <w:t>
      жиырма екiншi абзацта "Экономика министрi, Стратегиялық жоспарлау жөнiндегi агенттiктiң төрағасы" деген сөздер "Экономика және бюджеттiк жоспарлау министрi" деген сөздермен ауыстырылсын;
</w:t>
      </w:r>
    </w:p>
    <w:p>
      <w:pPr>
        <w:spacing w:after="0"/>
        <w:ind w:left="0"/>
        <w:jc w:val="both"/>
      </w:pPr>
      <w:r>
        <w:rPr>
          <w:rFonts w:ascii="Times New Roman"/>
          <w:b w:val="false"/>
          <w:i w:val="false"/>
          <w:color w:val="000000"/>
          <w:sz w:val="28"/>
        </w:rPr>
        <w:t>
      12-баптың 1-бағанында:
</w:t>
      </w:r>
      <w:r>
        <w:br/>
      </w:r>
      <w:r>
        <w:rPr>
          <w:rFonts w:ascii="Times New Roman"/>
          <w:b w:val="false"/>
          <w:i w:val="false"/>
          <w:color w:val="000000"/>
          <w:sz w:val="28"/>
        </w:rPr>
        <w:t>
      бiрiншi абзацта: "Қорғаныс министрi" деген сөздердiң алдынан "Президент Әкiмшiлiгiнiң Басшысы, Премьер-Министр Кеңсесiнiң Басшысы," деген сөздермен толықтырылсын, "Iшкi iстер министрi - Iшкi әскерлер қолбасшысы, Қаржы министрi, Экономика министрi, Энергетика, индустрия және сауда министрi", "Стратегиялық жоспарлау жөнiндегi агенттiктiң төрағасы," деген сөздер "Iшкi iстер министрi, Энергетика және минералдық ресурстар министрi, Экономика және бюджеттiк жоспарлау министрi, Индустрия және сауда министрi" деген сөздермен ауыстырылсын;
</w:t>
      </w:r>
    </w:p>
    <w:p>
      <w:pPr>
        <w:spacing w:after="0"/>
        <w:ind w:left="0"/>
        <w:jc w:val="both"/>
      </w:pPr>
      <w:r>
        <w:rPr>
          <w:rFonts w:ascii="Times New Roman"/>
          <w:b w:val="false"/>
          <w:i w:val="false"/>
          <w:color w:val="000000"/>
          <w:sz w:val="28"/>
        </w:rPr>
        <w:t>
      екiншi абзацта "Iшкi iстер министрi - Iшкi әскерлер қолбасшысы", "Табиғи ресурстар және қоршаған ортаны қорғау министрi, Энергетика, индустрия және сауда министрi,", "Экономика министрi,", "Стратегиялық жоспарлау жөнiндегi агенттiктiң төрағасы," деген сөздер "Iшкi iстер министрi, Қоршаған ортаны қорғау министрi, Энергетика және минералдық ресурстар министрi, Экономика және бюджеттiк жоспарлау министрi, Индустрия және сауда министрi" деген сөздермен ауыстырылсын;
</w:t>
      </w:r>
    </w:p>
    <w:p>
      <w:pPr>
        <w:spacing w:after="0"/>
        <w:ind w:left="0"/>
        <w:jc w:val="both"/>
      </w:pPr>
      <w:r>
        <w:rPr>
          <w:rFonts w:ascii="Times New Roman"/>
          <w:b w:val="false"/>
          <w:i w:val="false"/>
          <w:color w:val="000000"/>
          <w:sz w:val="28"/>
        </w:rPr>
        <w:t>
      үшiншi абзацта: "Қорғаныс министрi" деген сөздердiң алдынан "Президент Әкiмшiлiгiнiң Басшысы, Премьер-Министр Кеңсесiнiң Басшысы," деген сөздермен толықтырылсын, "Энергетика, индустрия және сауда министрi", "Экономика министрi,", "Табиғи ресурстар және қоршаған ортаны қорғау министрi, Мемлекеттiк құпияларды қорғау жөнiндегi агенттiктiң төрағасы, Стратегиялық жоспарлау жөнiндегi агенттiктiң төрағасы," деген сөздер "Экономика және бюджеттiк жоспарлау министрi, Индустрия және сауда министрi, Қоршаған ортаны қорғау министрi" деген сөздермен ауыстырылсын;
</w:t>
      </w:r>
    </w:p>
    <w:p>
      <w:pPr>
        <w:spacing w:after="0"/>
        <w:ind w:left="0"/>
        <w:jc w:val="both"/>
      </w:pPr>
      <w:r>
        <w:rPr>
          <w:rFonts w:ascii="Times New Roman"/>
          <w:b w:val="false"/>
          <w:i w:val="false"/>
          <w:color w:val="000000"/>
          <w:sz w:val="28"/>
        </w:rPr>
        <w:t>
      төртiншi абзацта: "Қорғаныс министрi" деген сөздердiң алдынан "Премьер-Министр Кеңсесiнiң Басшысы," деген сөздермен толықтырылсын, "Iшкi iстер министрi - Iшкi әскерлер қолбасшысы", "Стратегиялық жоспарлау жөнiндегi агенттiктiң төрағасы,", "Мемлекеттiк құпияларды қорғау жөнiндегi агенттiктiң төрағасы," деген сөздер "Iшкi iстер министрi, Экономика және бюджеттiк жоспарлау министрi" деген сөздермен ауыстырылсын;
</w:t>
      </w:r>
    </w:p>
    <w:p>
      <w:pPr>
        <w:spacing w:after="0"/>
        <w:ind w:left="0"/>
        <w:jc w:val="both"/>
      </w:pPr>
      <w:r>
        <w:rPr>
          <w:rFonts w:ascii="Times New Roman"/>
          <w:b w:val="false"/>
          <w:i w:val="false"/>
          <w:color w:val="000000"/>
          <w:sz w:val="28"/>
        </w:rPr>
        <w:t>
      бесiншi абзацта "Энергетика, индустрия және сауда министрi, Табиғи ресурстар және қоршаған ортаны қорғау министрi" деген сөздер "Энергетика және минералдық ресурстар министрi, Қоршаған ортаны қорғау министрi, Көлiк және коммуникациялар министрi" деген сөздермен ауыстырылсын;
</w:t>
      </w:r>
    </w:p>
    <w:p>
      <w:pPr>
        <w:spacing w:after="0"/>
        <w:ind w:left="0"/>
        <w:jc w:val="both"/>
      </w:pPr>
      <w:r>
        <w:rPr>
          <w:rFonts w:ascii="Times New Roman"/>
          <w:b w:val="false"/>
          <w:i w:val="false"/>
          <w:color w:val="000000"/>
          <w:sz w:val="28"/>
        </w:rPr>
        <w:t>
      алтыншы абзацта: "Қорғаныс министрi" деген сөздердiң алдынан "Премьер-Министр Кеңсесiнiң Басшысы," деген сөздермен толықтырылсын, "Iшкi iстер министрi - Iшкi әскерлер қолбасшысы", "Энергетика, индустрия және сауда министрi, Экономика министрi,", "Стратегиялық жоспарлау жөнiндегi агенттiктiң төрағасы," деген сөздер "Iшкi iстер министрi, Экономика және бюджеттiк жоспарлау министрi, Индустрия және сауда министрi" деген сөздермен ауыстырылсын;
</w:t>
      </w:r>
    </w:p>
    <w:p>
      <w:pPr>
        <w:spacing w:after="0"/>
        <w:ind w:left="0"/>
        <w:jc w:val="both"/>
      </w:pPr>
      <w:r>
        <w:rPr>
          <w:rFonts w:ascii="Times New Roman"/>
          <w:b w:val="false"/>
          <w:i w:val="false"/>
          <w:color w:val="000000"/>
          <w:sz w:val="28"/>
        </w:rPr>
        <w:t>
      жетiншi абзацта "Iшкi iстер министрi - Iшкi әскерлер қолбасшысы, Энергетика, индустрия және сауда министрi", "Стратегиялық жоспарлау жөнiндегi агенттiктiң төрағасы," деген сөздер "Iшкi iстер министрi, Экономика және бюджеттiк жоспарлау министрi, Индустрия және сауда министрi" деген сөздермен ауыстырылсын;
</w:t>
      </w:r>
    </w:p>
    <w:p>
      <w:pPr>
        <w:spacing w:after="0"/>
        <w:ind w:left="0"/>
        <w:jc w:val="both"/>
      </w:pPr>
      <w:r>
        <w:rPr>
          <w:rFonts w:ascii="Times New Roman"/>
          <w:b w:val="false"/>
          <w:i w:val="false"/>
          <w:color w:val="000000"/>
          <w:sz w:val="28"/>
        </w:rPr>
        <w:t>
      сегiзiншi абзацта: "Қорғаныс министрi" деген сөздердiң алдынан "Премьер-Министр Кеңсесiнiң Басшысы," деген сөздермен толықтырылсын, "Энергетика, индустрия және сауда министрi", "Стратегиялық жоспарлау жөнiндегi агенттiктiң төрағасы," деген сөздер "Экономика және бюджеттiк жоспарлау министрi, Индустрия және сауда министрi" деген сөздермен ауыстырылсын;
</w:t>
      </w:r>
    </w:p>
    <w:p>
      <w:pPr>
        <w:spacing w:after="0"/>
        <w:ind w:left="0"/>
        <w:jc w:val="both"/>
      </w:pPr>
      <w:r>
        <w:rPr>
          <w:rFonts w:ascii="Times New Roman"/>
          <w:b w:val="false"/>
          <w:i w:val="false"/>
          <w:color w:val="000000"/>
          <w:sz w:val="28"/>
        </w:rPr>
        <w:t>
      тоғызыншы абзацта: "Қорғаныс министрi" деген сөздердiң алдынан "Премьер-Министр Кеңсесiнiң Басшысы," деген сөздермен толықтырылсын, "Энергетика, индустрия және сауда министрi, Экономика министрi, Стратегиялық жоспарлау жөнiндегi агенттiктiң төрағасы" деген сөздер "Экономика және бюджеттiк жоспарлау министрi, Индустрия және сауда министрi" деген сөздермен ауыстырылсын;
</w:t>
      </w:r>
      <w:r>
        <w:br/>
      </w:r>
      <w:r>
        <w:rPr>
          <w:rFonts w:ascii="Times New Roman"/>
          <w:b w:val="false"/>
          <w:i w:val="false"/>
          <w:color w:val="000000"/>
          <w:sz w:val="28"/>
        </w:rPr>
        <w:t>
</w:t>
      </w:r>
      <w:r>
        <w:br/>
      </w:r>
      <w:r>
        <w:rPr>
          <w:rFonts w:ascii="Times New Roman"/>
          <w:b w:val="false"/>
          <w:i w:val="false"/>
          <w:color w:val="000000"/>
          <w:sz w:val="28"/>
        </w:rPr>
        <w:t>
      оныншы абзацта "Энергетика, индустрия және сауда министрi, Табиғи ресурстар және қоршаған ортаны қорғау министрi, Стратегиялық жоспарлау жөнiндегi агенттiктiң төрағасы" деген сөздер "Экономика және бюджеттiк жоспарлау министрi, Индустрия және сауда министрi" деген сөздермен ауыстырылсын;
</w:t>
      </w:r>
      <w:r>
        <w:br/>
      </w:r>
      <w:r>
        <w:rPr>
          <w:rFonts w:ascii="Times New Roman"/>
          <w:b w:val="false"/>
          <w:i w:val="false"/>
          <w:color w:val="000000"/>
          <w:sz w:val="28"/>
        </w:rPr>
        <w:t>
</w:t>
      </w:r>
      <w:r>
        <w:br/>
      </w:r>
      <w:r>
        <w:rPr>
          <w:rFonts w:ascii="Times New Roman"/>
          <w:b w:val="false"/>
          <w:i w:val="false"/>
          <w:color w:val="000000"/>
          <w:sz w:val="28"/>
        </w:rPr>
        <w:t>
      он бiрiншi абзац мынадай редакцияда жазылсын: "Экономика және бюджеттік жоспарлау министрi, Энергетика және минералдық ресурстар министрi, Қоршаған ортаны қорғау министрi";
</w:t>
      </w:r>
      <w:r>
        <w:br/>
      </w:r>
      <w:r>
        <w:rPr>
          <w:rFonts w:ascii="Times New Roman"/>
          <w:b w:val="false"/>
          <w:i w:val="false"/>
          <w:color w:val="000000"/>
          <w:sz w:val="28"/>
        </w:rPr>
        <w:t>
</w:t>
      </w:r>
      <w:r>
        <w:br/>
      </w:r>
      <w:r>
        <w:rPr>
          <w:rFonts w:ascii="Times New Roman"/>
          <w:b w:val="false"/>
          <w:i w:val="false"/>
          <w:color w:val="000000"/>
          <w:sz w:val="28"/>
        </w:rPr>
        <w:t>
      он екiншi абзацта "Энергетика, индустрия және сауда министрi", "Мемлекеттiк кiрiс министрi, Экономика министрi, Табиғи ресурстар және қоршаған ортаны қорғау министрi, Стратегиялық жоспарлау жөнiндегi агенттiктiң төрағасы," деген сөздер "Экономика және бюджеттiк жоспарлау министрi, Энергетика және минералдық ресурстар министрi, Экономикалық және сыбайлас жемқорлық қылмыстарына қарсы күрес жөнiндегi агенттiктiң (қаржы полициясы) төрағасы" деген сөздермен ауыстырылсын;
</w:t>
      </w:r>
      <w:r>
        <w:br/>
      </w:r>
      <w:r>
        <w:rPr>
          <w:rFonts w:ascii="Times New Roman"/>
          <w:b w:val="false"/>
          <w:i w:val="false"/>
          <w:color w:val="000000"/>
          <w:sz w:val="28"/>
        </w:rPr>
        <w:t>
</w:t>
      </w:r>
      <w:r>
        <w:br/>
      </w:r>
      <w:r>
        <w:rPr>
          <w:rFonts w:ascii="Times New Roman"/>
          <w:b w:val="false"/>
          <w:i w:val="false"/>
          <w:color w:val="000000"/>
          <w:sz w:val="28"/>
        </w:rPr>
        <w:t>
      он үшiншi абзацта: "Қорғаныс министрi" деген сөздердiң алдынан "Премьер-Министр Кеңсесiнiң Басшысы," деген сөздермен толықтырылсын, "Iшкi iстер министрi - Iшкi әскерлер қолбасшысы, Энергетика, индустрия және сауда министрi, Экономика министрi", "Стратегиялық жоспарлау жөнiндегi агенттiктің төрағасы," деген сөздер "Iшкi iстер министрi, Экономика және бюджеттiк жоспарлау министрi" деген сөздермен ауыстырылсын;
</w:t>
      </w:r>
      <w:r>
        <w:br/>
      </w:r>
      <w:r>
        <w:rPr>
          <w:rFonts w:ascii="Times New Roman"/>
          <w:b w:val="false"/>
          <w:i w:val="false"/>
          <w:color w:val="000000"/>
          <w:sz w:val="28"/>
        </w:rPr>
        <w:t>
</w:t>
      </w:r>
      <w:r>
        <w:br/>
      </w:r>
      <w:r>
        <w:rPr>
          <w:rFonts w:ascii="Times New Roman"/>
          <w:b w:val="false"/>
          <w:i w:val="false"/>
          <w:color w:val="000000"/>
          <w:sz w:val="28"/>
        </w:rPr>
        <w:t>
      он төртiншi абзацта: "Қорғаныс министрi" деген сөздердің алдынан "Премьер-Министр Кеңсесiнiң Басшысы," деген сөздермен толықтырылсын, "Iшкi iстер министрi - Iшкi әскерлер қолбасшысы, Энергетика, индустрия және сауда министрi", "Экономика министрi,", "Стратегиялық жоспарлау жөнiндегi агенттiктiң төрағасы," деген сөздер "Iшкi iстер министрi, Экономика және бюджеттік жоспарлау министрi, Энергетика және минералдық ресурстар министрi, Индустрия және сауда министрi" деген сөздермен ауыстырылсын;
</w:t>
      </w:r>
      <w:r>
        <w:br/>
      </w:r>
      <w:r>
        <w:rPr>
          <w:rFonts w:ascii="Times New Roman"/>
          <w:b w:val="false"/>
          <w:i w:val="false"/>
          <w:color w:val="000000"/>
          <w:sz w:val="28"/>
        </w:rPr>
        <w:t>
</w:t>
      </w:r>
      <w:r>
        <w:br/>
      </w:r>
      <w:r>
        <w:rPr>
          <w:rFonts w:ascii="Times New Roman"/>
          <w:b w:val="false"/>
          <w:i w:val="false"/>
          <w:color w:val="000000"/>
          <w:sz w:val="28"/>
        </w:rPr>
        <w:t>
      он бесiншi абзацта: "Сыртқы iстер министрi" деген сөздердiң алдынан "Президент Әкiмшiлiгiнiң Басшысы, Премьер-Министр Кеңсесiнiң Басшысы," деген сөздермен толықтырылсын, "Экономика министрi, Мемлекеттiк кiрiс министрi, Стратегиялық жоспарлау жөнiндегi агенттiктiң төрағасы" деген сөздер "Экономика және бюджеттiк жоспарлау министрi, Әдiлет министрi" деген сөздермен ауыстырылсын;
</w:t>
      </w:r>
    </w:p>
    <w:p>
      <w:pPr>
        <w:spacing w:after="0"/>
        <w:ind w:left="0"/>
        <w:jc w:val="both"/>
      </w:pPr>
      <w:r>
        <w:rPr>
          <w:rFonts w:ascii="Times New Roman"/>
          <w:b w:val="false"/>
          <w:i w:val="false"/>
          <w:color w:val="000000"/>
          <w:sz w:val="28"/>
        </w:rPr>
        <w:t>
      он алтыншы абзацта "Экономика министрi, Iшкi iстер министрi - Iшкi әскерлер қолбасшысы", "Стратегиялық жоспарлау жөнiндегi агенттiктiң төрағасы," деген сөздер "Экономика және бюджеттiк жоспарлау министрi, Iшкi iстер министрi" деген сөздермен ауыстырылсын, "Қаржы министрi" деген сөздерден кейiнгi "Экономика министрi," деген сөздер алынып тасталсын;
</w:t>
      </w:r>
    </w:p>
    <w:p>
      <w:pPr>
        <w:spacing w:after="0"/>
        <w:ind w:left="0"/>
        <w:jc w:val="both"/>
      </w:pPr>
      <w:r>
        <w:rPr>
          <w:rFonts w:ascii="Times New Roman"/>
          <w:b w:val="false"/>
          <w:i w:val="false"/>
          <w:color w:val="000000"/>
          <w:sz w:val="28"/>
        </w:rPr>
        <w:t>
      он жетiншi абзацта: "Қаржы министрi" деген сөздердiң алдынан "Президент Әкiмшiлiгiнiң Басшысы," деген сөздермен толықтырылсын, "Мемлекеттiк кiрiс министрi, Экономика министрi" деген сөздер "Экономика және бюджеттiк жоспарлау министрi" деген сөздермен ауыстырылсын;
</w:t>
      </w:r>
    </w:p>
    <w:p>
      <w:pPr>
        <w:spacing w:after="0"/>
        <w:ind w:left="0"/>
        <w:jc w:val="both"/>
      </w:pPr>
      <w:r>
        <w:rPr>
          <w:rFonts w:ascii="Times New Roman"/>
          <w:b w:val="false"/>
          <w:i w:val="false"/>
          <w:color w:val="000000"/>
          <w:sz w:val="28"/>
        </w:rPr>
        <w:t>
      он сегiзiншi абзацта "Мемлекеттiк кiрiс министрi," деген сөздер алынып тасталсын;
</w:t>
      </w:r>
    </w:p>
    <w:p>
      <w:pPr>
        <w:spacing w:after="0"/>
        <w:ind w:left="0"/>
        <w:jc w:val="both"/>
      </w:pPr>
      <w:r>
        <w:rPr>
          <w:rFonts w:ascii="Times New Roman"/>
          <w:b w:val="false"/>
          <w:i w:val="false"/>
          <w:color w:val="000000"/>
          <w:sz w:val="28"/>
        </w:rPr>
        <w:t>
      он тоғызыншы абзацта: "Қорғаныс министрi" деген сөздердiң алдынан "Премьер-Министр Кеңсесiнiң Басшысы," деген сөздермен толықтырылсын, "Энергетика, индустрия және сауда министрi, Экономика министрi, Стратегиялық жоспарлау жөнiндегi агенттiктiң төрағасы" деген сөздер "Индустрия және сауда министрi, Экономика және бюджеттiк жоспарлау министрi" деген сөздермен ауыстырылсын;
</w:t>
      </w:r>
    </w:p>
    <w:p>
      <w:pPr>
        <w:spacing w:after="0"/>
        <w:ind w:left="0"/>
        <w:jc w:val="both"/>
      </w:pPr>
      <w:r>
        <w:rPr>
          <w:rFonts w:ascii="Times New Roman"/>
          <w:b w:val="false"/>
          <w:i w:val="false"/>
          <w:color w:val="000000"/>
          <w:sz w:val="28"/>
        </w:rPr>
        <w:t>
      жиырмасыншы абзацта: "Қорғаныс министрi" деген сөздердiң алдынан "Премьер-Министр Кеңсесiнiң Басшысы," деген сөздермен толықтырылсын, "Энергетика, индустрия және сауда министрi, Табиғи ресурстар және қоршаған ортаны қорғау министрi, Экономика министрi, Стратегиялық жоспарлау жөнiндегi агенттiктiң төрағасы" деген сөздер "Энергетика және минералдық ресурстар министрi, Индустрия және сауда министрi, Экономика және бюджеттiк жоспарлау министрi, Қоршаған ортаны қорғау министрi" деген сөздермен ауыстырылсын;
</w:t>
      </w:r>
    </w:p>
    <w:p>
      <w:pPr>
        <w:spacing w:after="0"/>
        <w:ind w:left="0"/>
        <w:jc w:val="both"/>
      </w:pPr>
      <w:r>
        <w:rPr>
          <w:rFonts w:ascii="Times New Roman"/>
          <w:b w:val="false"/>
          <w:i w:val="false"/>
          <w:color w:val="000000"/>
          <w:sz w:val="28"/>
        </w:rPr>
        <w:t>
      жиырма бiрiншi абзацта "Энергетика, индустрия және сауда министрi, Табиғи ресурстар және қоршаған ортаны қорғау министрi", "Стратегиялық жоспарлау жөнiндегi агенттiктiң төрағасы," деген сөздер "Индустрия және сауда министрi, Экономика және бюджеттiк жоспарлау министрi, Қоршаған ортаны қорғау министрi" деген сөздермен ауыстырылсын;
</w:t>
      </w:r>
    </w:p>
    <w:p>
      <w:pPr>
        <w:spacing w:after="0"/>
        <w:ind w:left="0"/>
        <w:jc w:val="both"/>
      </w:pPr>
      <w:r>
        <w:rPr>
          <w:rFonts w:ascii="Times New Roman"/>
          <w:b w:val="false"/>
          <w:i w:val="false"/>
          <w:color w:val="000000"/>
          <w:sz w:val="28"/>
        </w:rPr>
        <w:t>
      жиырма екiншi абзацта "Энергетика, индустрия және сауда министрi, Табиғи ресурстар және қоршаған ортаны қорғау министрi, Стратегиялық жоспарлау жөнiндегi агенттiктiң төрағасы" деген сөздер "Экономика және бюджеттiк жоспарлау министрi, Энергетика және минералдық ресурстар министрi, Қоршаған ортаны қорғау министрi" деген сөздермен ауыстырылсын;
</w:t>
      </w:r>
    </w:p>
    <w:p>
      <w:pPr>
        <w:spacing w:after="0"/>
        <w:ind w:left="0"/>
        <w:jc w:val="both"/>
      </w:pPr>
      <w:r>
        <w:rPr>
          <w:rFonts w:ascii="Times New Roman"/>
          <w:b w:val="false"/>
          <w:i w:val="false"/>
          <w:color w:val="000000"/>
          <w:sz w:val="28"/>
        </w:rPr>
        <w:t>
      жиырма үшiншi абзацта "Iшкi iстер министрi - Iшкi әскерлер қолбасшысы", "Энергетика, индустрия және сауда министрi, Стратегиялық жоспарлау жөнiндегi агенттiктiң төрағасы," деген сөздер "Iшкi iстер министрi, Экономика және бюджеттiк жоспарлау министрi, Ұлттық қауiпсiздiк комитетiнiң төрағасы, Республикалық ұланның қолбасшысы" деген сөздермен ауыстырылсын;
</w:t>
      </w:r>
    </w:p>
    <w:p>
      <w:pPr>
        <w:spacing w:after="0"/>
        <w:ind w:left="0"/>
        <w:jc w:val="both"/>
      </w:pPr>
      <w:r>
        <w:rPr>
          <w:rFonts w:ascii="Times New Roman"/>
          <w:b w:val="false"/>
          <w:i w:val="false"/>
          <w:color w:val="000000"/>
          <w:sz w:val="28"/>
        </w:rPr>
        <w:t>
      жиырма төртiншi абзацта "Iшкi iстер министрi - Iшкi әскерлер қолбасшысы, Энергетика, индустрия және сауда министрi", "Экономика министрi, Табиғи ресурстар және қоршаған ортаны қорғау министрi, Стратегиялық жоспарлау жөнiндегi агенттiктiң төрағасы," деген сөздер "Iшкi iстер министрi, Экономика және бюджеттiк жоспарлау министрi, Энергетика және минералдық ресурстар министрi, Қоршаған ортаны қорғау министрi" деген сөздермен ауыстырылсын;
</w:t>
      </w:r>
    </w:p>
    <w:p>
      <w:pPr>
        <w:spacing w:after="0"/>
        <w:ind w:left="0"/>
        <w:jc w:val="both"/>
      </w:pPr>
      <w:r>
        <w:rPr>
          <w:rFonts w:ascii="Times New Roman"/>
          <w:b w:val="false"/>
          <w:i w:val="false"/>
          <w:color w:val="000000"/>
          <w:sz w:val="28"/>
        </w:rPr>
        <w:t>
      жиырма бесiншi абзацта "Iшкi iстер министрi - Iшкi әскерлер қолбасшысы", "Энергетика, индустрия және сауда министрi," деген сөздер "Ішкi iстер министрi" деген сөздермен ауыстырылсын;
</w:t>
      </w:r>
    </w:p>
    <w:p>
      <w:pPr>
        <w:spacing w:after="0"/>
        <w:ind w:left="0"/>
        <w:jc w:val="both"/>
      </w:pPr>
      <w:r>
        <w:rPr>
          <w:rFonts w:ascii="Times New Roman"/>
          <w:b w:val="false"/>
          <w:i w:val="false"/>
          <w:color w:val="000000"/>
          <w:sz w:val="28"/>
        </w:rPr>
        <w:t>
      жиырма алтыншы абзацта "Энергетика, индустрия және сауда министрi, Стратегиялық жоспарлау жөнiндегi агенттiктiң төрағасы" деген сөздер "Экономика және бюджеттiк жоспарлау министрi" деген сөздермен ауыстырылсын;
</w:t>
      </w:r>
    </w:p>
    <w:p>
      <w:pPr>
        <w:spacing w:after="0"/>
        <w:ind w:left="0"/>
        <w:jc w:val="both"/>
      </w:pPr>
      <w:r>
        <w:rPr>
          <w:rFonts w:ascii="Times New Roman"/>
          <w:b w:val="false"/>
          <w:i w:val="false"/>
          <w:color w:val="000000"/>
          <w:sz w:val="28"/>
        </w:rPr>
        <w:t>
      жиырма жетiншi абзацта: "Қорғаныс министрi" деген сөздердiң алдынан "Президент Әкiмшiлiгiнiң Басшысы, Премьер-Министр Кеңсесiнiң Басшысы," деген сөздермен толықтырылсын, "Экономика министрi," деген сөздер алынып тасталсын;
</w:t>
      </w:r>
    </w:p>
    <w:p>
      <w:pPr>
        <w:spacing w:after="0"/>
        <w:ind w:left="0"/>
        <w:jc w:val="both"/>
      </w:pPr>
      <w:r>
        <w:rPr>
          <w:rFonts w:ascii="Times New Roman"/>
          <w:b w:val="false"/>
          <w:i w:val="false"/>
          <w:color w:val="000000"/>
          <w:sz w:val="28"/>
        </w:rPr>
        <w:t>
      жиырма сегiзiншi абзацта: "Қорғаныс министрi" деген сөздердiң алдынан "Президент Әкiмшiлiгiнiң Басшысы, Премьер-Министр Кеңсесiнiң Басшысы," деген сөздермен толықтырылсын, "Экономика министрi, Энергетика, индустрия және сауда министрi, Табиғи ресурстар және қоршаған ортаны қорғау министрi, Стратегиялық жоспарлау жөнiндегi агенттiктiң төрағасы" деген сөздер "Экономика және бюджеттiк жоспарлау министрi, Энергетика және минералдық ресурстар министрi, Индустрия және сауда министрi, Қоршаған ортаны қорғау министрi" деген сөздермен ауыстырылсын;
</w:t>
      </w:r>
    </w:p>
    <w:p>
      <w:pPr>
        <w:spacing w:after="0"/>
        <w:ind w:left="0"/>
        <w:jc w:val="both"/>
      </w:pPr>
      <w:r>
        <w:rPr>
          <w:rFonts w:ascii="Times New Roman"/>
          <w:b w:val="false"/>
          <w:i w:val="false"/>
          <w:color w:val="000000"/>
          <w:sz w:val="28"/>
        </w:rPr>
        <w:t>
      жиырма тоғызыншы абзацта: "Қорғаныс министрi" деген сөздердiң алдынан "Премьер-Министр Кеңсесiнiң басшысы," деген сөздермен толықтырылсын, "Iшкi iстер министрi - Iшкi әскерлер қолбасшысы, Экономика министрi, Мемлекеттiк кiрiс министрi, Энергетика, индустрия және сауда министрi, Стратегиялық жоспарлау жөнiндегi агенттiктiң төрағасы" деген сөздер "Iшкi iстер министрi, Экономика және бюджеттiк жоспарлау министрi, Энергетика және минералдық ресурстар министрi, Мемлекеттiк материалдық резервтер жөнiндегi агенттiктiң төрағасы" деген сөздермен ауыстырылсын;
</w:t>
      </w:r>
    </w:p>
    <w:p>
      <w:pPr>
        <w:spacing w:after="0"/>
        <w:ind w:left="0"/>
        <w:jc w:val="both"/>
      </w:pPr>
      <w:r>
        <w:rPr>
          <w:rFonts w:ascii="Times New Roman"/>
          <w:b w:val="false"/>
          <w:i w:val="false"/>
          <w:color w:val="000000"/>
          <w:sz w:val="28"/>
        </w:rPr>
        <w:t>
      отызыншы абзацта: "Қорғаныс министрi" деген сөздердiң алдынан "Премьер-Министр Кеңсесiнiң Басшысы," деген сөздермен толықтырылсын, "Энергетика, индустрия және сауда министрi", "Стратегиялық жоспарлау жөнiндегi агенттiктiң төрағасы," деген сөздер "Экономика және бюджеттiк жоспарлау министрi, Индустрия және сауда министрi, Энергетика және минералдық ресурстар министрi" деген сөздермен ауыстырылсын;
</w:t>
      </w:r>
    </w:p>
    <w:p>
      <w:pPr>
        <w:spacing w:after="0"/>
        <w:ind w:left="0"/>
        <w:jc w:val="both"/>
      </w:pPr>
      <w:r>
        <w:rPr>
          <w:rFonts w:ascii="Times New Roman"/>
          <w:b w:val="false"/>
          <w:i w:val="false"/>
          <w:color w:val="000000"/>
          <w:sz w:val="28"/>
        </w:rPr>
        <w:t>
      отыз бiрiншi абзацта "Энергетика, индустрия және сауда министрi", "Стратегиялық жоспарлау жөнiндегi агенттiктiң төрағасы," деген сөздер "Экономика және бюджеттiк жоспарлау министрi" деген сөздермен ауыстырылсын;
</w:t>
      </w:r>
    </w:p>
    <w:p>
      <w:pPr>
        <w:spacing w:after="0"/>
        <w:ind w:left="0"/>
        <w:jc w:val="both"/>
      </w:pPr>
      <w:r>
        <w:rPr>
          <w:rFonts w:ascii="Times New Roman"/>
          <w:b w:val="false"/>
          <w:i w:val="false"/>
          <w:color w:val="000000"/>
          <w:sz w:val="28"/>
        </w:rPr>
        <w:t>
      отыз екiншi абзацта: "Қорғаныс министрi" деген сөздердiң алдынан "Президент Әкiмшiлiгiнiң Басшысы, Премьер-Министр Кеңсесiнiң Басшысы," деген сөздермен толықтырылсын, "Экономика министрi", "Стратегиялық жоспарлау жөнiндегi агенттiктiң төрағасы" деген сөздер "Экономика және бюджеттiк жоспарлау министрi" деген сөздермен ауыстырылсын;
</w:t>
      </w:r>
    </w:p>
    <w:p>
      <w:pPr>
        <w:spacing w:after="0"/>
        <w:ind w:left="0"/>
        <w:jc w:val="both"/>
      </w:pPr>
      <w:r>
        <w:rPr>
          <w:rFonts w:ascii="Times New Roman"/>
          <w:b w:val="false"/>
          <w:i w:val="false"/>
          <w:color w:val="000000"/>
          <w:sz w:val="28"/>
        </w:rPr>
        <w:t>
      отыз үшiншi абзац мынадай редакцияда жазылсын: "Премьер-Министр Кеңсесiнiң Басшысы, Энергетика және минералдық ресурстар министрi, Индустрия және сауда министрi, Қорғаныс министрi, Қоршаған ортаны қорғау министрi, Ауыл шаруашылығы министрi, Төтенше жағдайлар жөнiндегi агенттiктiң төрағасы, Жер ресурстарын басқару жөнiндегi агенттiктiң төрағасы";
</w:t>
      </w:r>
    </w:p>
    <w:p>
      <w:pPr>
        <w:spacing w:after="0"/>
        <w:ind w:left="0"/>
        <w:jc w:val="both"/>
      </w:pPr>
      <w:r>
        <w:rPr>
          <w:rFonts w:ascii="Times New Roman"/>
          <w:b w:val="false"/>
          <w:i w:val="false"/>
          <w:color w:val="000000"/>
          <w:sz w:val="28"/>
        </w:rPr>
        <w:t>
      отыз төртiншi абзацта "Iшкi iстер министрi - Iшкi әскерлер қолбасшысы", "Табиғи ресурстар және қоршаған ортаны қорғау министрi, Энергетика, индустрия және сауда министрi,", "Стратегиялық жоспарлау жөнiндегi агенттiктiң төрағасы," деген сөздер "Iшкi iстер министрi, Экономика және бюджеттiк жоспарлау министрi, Индустрия және сауда министрi, Энергетика және минералдық ресурстар министрi" деген сөздермен ауыстырылсын;
</w:t>
      </w:r>
    </w:p>
    <w:p>
      <w:pPr>
        <w:spacing w:after="0"/>
        <w:ind w:left="0"/>
        <w:jc w:val="both"/>
      </w:pPr>
      <w:r>
        <w:rPr>
          <w:rFonts w:ascii="Times New Roman"/>
          <w:b w:val="false"/>
          <w:i w:val="false"/>
          <w:color w:val="000000"/>
          <w:sz w:val="28"/>
        </w:rPr>
        <w:t>
      отыз бесiншi абзацта "Iшкi iстер министрi - Iшкi әскерлер қолбасшысы, Энергетика, индустрия және сауда министрi" деген сөздер "Iшкi iстер министрi, Энергетика және минералдық ресурстар министрi" деген сөздермен ауыстырылсын;
</w:t>
      </w:r>
    </w:p>
    <w:p>
      <w:pPr>
        <w:spacing w:after="0"/>
        <w:ind w:left="0"/>
        <w:jc w:val="both"/>
      </w:pPr>
      <w:r>
        <w:rPr>
          <w:rFonts w:ascii="Times New Roman"/>
          <w:b w:val="false"/>
          <w:i w:val="false"/>
          <w:color w:val="000000"/>
          <w:sz w:val="28"/>
        </w:rPr>
        <w:t>
      13-баптың 1-бағанында:
</w:t>
      </w:r>
      <w:r>
        <w:br/>
      </w:r>
      <w:r>
        <w:rPr>
          <w:rFonts w:ascii="Times New Roman"/>
          <w:b w:val="false"/>
          <w:i w:val="false"/>
          <w:color w:val="000000"/>
          <w:sz w:val="28"/>
        </w:rPr>
        <w:t>
      бiрiншi абзацта: "Сыртқы iстер министрi" деген сөздердiң алдынан "Президент Әкiмшiлiгiнiң Басшысы, Премьер-Министр Кеңсесiнiң Басшысы," деген сөздермен толықтырылсын, "Энергетика, индустрия және сауда министрi, Экономика министрi", "Стратегиялық жоспарлау жөнiндегi агенттiктiң төрағасы," деген сөздер "Энергетика және минералдық ресурстар министрi, Индустрия және сауда министрi, Экономика және бюджеттiк жоспарлау министрi" деген сөздермен ауыстырылсын;
</w:t>
      </w:r>
    </w:p>
    <w:p>
      <w:pPr>
        <w:spacing w:after="0"/>
        <w:ind w:left="0"/>
        <w:jc w:val="both"/>
      </w:pPr>
      <w:r>
        <w:rPr>
          <w:rFonts w:ascii="Times New Roman"/>
          <w:b w:val="false"/>
          <w:i w:val="false"/>
          <w:color w:val="000000"/>
          <w:sz w:val="28"/>
        </w:rPr>
        <w:t>
      екiншi абзацта: "Қорғаныс министрi" деген сөздердiң алдынан "Президент Әкiмшiлiгiнiң Басшысы, Премьер-Министр Кеңсесiнiң Басшысы," деген сөздермен толықтырылсын, "Энергетика, индустрия және сауда министрi, Экономика министрi", "Стратегиялық жоспарлау жөнiндегi агенттiктiң төрағасы," деген сөздер "Энергетика және минералдық ресурстар министрi, Индустрия және сауда министрi, Экономика және бюджеттiк жоспарлау министрi" деген сөздермен ауыстырылсын;
</w:t>
      </w:r>
    </w:p>
    <w:p>
      <w:pPr>
        <w:spacing w:after="0"/>
        <w:ind w:left="0"/>
        <w:jc w:val="both"/>
      </w:pPr>
      <w:r>
        <w:rPr>
          <w:rFonts w:ascii="Times New Roman"/>
          <w:b w:val="false"/>
          <w:i w:val="false"/>
          <w:color w:val="000000"/>
          <w:sz w:val="28"/>
        </w:rPr>
        <w:t>
      үшiншi абзацта: "Қорғаныс министрi" деген сөздердiң алдынан "Премьер-Министр Кеңсесiнiң Басшысы," деген сөздермен толықтырылсын, "Стратегиялық жоспарлау жөнiндегi агенттiктiң төрағасы" деген сөздер "Экономика және бюджеттiк жоспарлау министрi" деген сөздермен ауыстырылсын;
</w:t>
      </w:r>
    </w:p>
    <w:p>
      <w:pPr>
        <w:spacing w:after="0"/>
        <w:ind w:left="0"/>
        <w:jc w:val="both"/>
      </w:pPr>
      <w:r>
        <w:rPr>
          <w:rFonts w:ascii="Times New Roman"/>
          <w:b w:val="false"/>
          <w:i w:val="false"/>
          <w:color w:val="000000"/>
          <w:sz w:val="28"/>
        </w:rPr>
        <w:t>
      төртiншi абзацта: "Қорғаныс министрi" деген сөздердiң алдынан "Премьер-Министр Кеңсесiнiң Басшысы," деген сөздермен толықтырылсын, "Iшкi iстер министрi - Iшкi әскерлер қолбасшысы, Экономика министрi", "Энергетика, индустрия және сауда министрi," деген сөздер "Iшкi iстер министрi, Индустрия және сауда министрi, Энергетика және минералдық ресурстар министрi" деген сөздермен ауыстырылсын;
</w:t>
      </w:r>
    </w:p>
    <w:p>
      <w:pPr>
        <w:spacing w:after="0"/>
        <w:ind w:left="0"/>
        <w:jc w:val="both"/>
      </w:pPr>
      <w:r>
        <w:rPr>
          <w:rFonts w:ascii="Times New Roman"/>
          <w:b w:val="false"/>
          <w:i w:val="false"/>
          <w:color w:val="000000"/>
          <w:sz w:val="28"/>
        </w:rPr>
        <w:t>
      бесiншi абзацта: "Қорғаныс министрi" деген сөздердiң алдынан "Премьер-Министр Кеңсесiнiң Басшысы," деген сөздермен толықтырылсын, "Энергетика, индустрия және сауда министрi, Экономика министрi, Стратегиялық жоспарлау жөнiндегi агенттiктiң төрағасы" деген сөздер "Индустрия және сауда министрi, Экономика және бюджеттiк жоспарлау министрi" деген сөздермен ауыстырылсын;
</w:t>
      </w:r>
    </w:p>
    <w:p>
      <w:pPr>
        <w:spacing w:after="0"/>
        <w:ind w:left="0"/>
        <w:jc w:val="both"/>
      </w:pPr>
      <w:r>
        <w:rPr>
          <w:rFonts w:ascii="Times New Roman"/>
          <w:b w:val="false"/>
          <w:i w:val="false"/>
          <w:color w:val="000000"/>
          <w:sz w:val="28"/>
        </w:rPr>
        <w:t>
      алтыншы абзацта: "Қорғаныс министрi" деген сөздердiң алдынан "Президент Әкiмшiлiгiнiң Басшысы, Премьер-Министр Кеңсесiнiң Басшысы," деген сөздермен толықтырылсын, "Энергетика, индустрия және сауда министрi, Экономика министрi, Стратегиялық жоспарлау жөнiндегi агенттiктiң төрағасы" деген сөздер "Индустрия және сауда министрi, Энергетика және минералдық ресурстар министрi, Экономика және бюджеттiк жоспарлау министрi" деген сөздермен ауыстырылсын;
</w:t>
      </w:r>
    </w:p>
    <w:p>
      <w:pPr>
        <w:spacing w:after="0"/>
        <w:ind w:left="0"/>
        <w:jc w:val="both"/>
      </w:pPr>
      <w:r>
        <w:rPr>
          <w:rFonts w:ascii="Times New Roman"/>
          <w:b w:val="false"/>
          <w:i w:val="false"/>
          <w:color w:val="000000"/>
          <w:sz w:val="28"/>
        </w:rPr>
        <w:t>
      жетiншi абзацта: "Қорғаныс министрi" деген сөздердiң алдынан "Премьер-Министр Кеңсесiнiң Басшысы," деген сөздермен толықтырылсын, "Энергетика, индустрия және сауда министрi, Экономика министрi, Табиғи ресурстар және қоршаған ортаны қорғау министрi", "Стратегиялық жоспарлау жөнiндегi агенттiктiң төрағасы," деген сөздер "Индустрия және сауда министрi, Энергетика және минералдық ресурстар министрi, Экономика және бюджеттiк жоспарлау министрi, Қоршаған ортаны қорғау министрi" деген сөздермен ауыстырылсын;
</w:t>
      </w:r>
    </w:p>
    <w:p>
      <w:pPr>
        <w:spacing w:after="0"/>
        <w:ind w:left="0"/>
        <w:jc w:val="both"/>
      </w:pPr>
      <w:r>
        <w:rPr>
          <w:rFonts w:ascii="Times New Roman"/>
          <w:b w:val="false"/>
          <w:i w:val="false"/>
          <w:color w:val="000000"/>
          <w:sz w:val="28"/>
        </w:rPr>
        <w:t>
      сегiзiншi абзацта: "Қорғаныс министрi" деген сөздердiң алдынан "Премьер-Министр Кеңсесiнiң Басшысы," деген сөздермен толықтырылсын, "Энергетика, индустрия және сауда министрi, Экономика министрi, Мемлекеттiк кiрiс министрi, Стратегиялық жоспарлау жөнiндегi агенттiктiң төрағасы" деген сөздер "Индустрия және сауда министрi, Энергетика және минералдық ресурстар министрi, Экономика және бюджеттiк жоспарлау министрi, Көлiк және коммуникациялар министрi" деген сөздермен ауыстырылсын;
</w:t>
      </w:r>
    </w:p>
    <w:p>
      <w:pPr>
        <w:spacing w:after="0"/>
        <w:ind w:left="0"/>
        <w:jc w:val="both"/>
      </w:pPr>
      <w:r>
        <w:rPr>
          <w:rFonts w:ascii="Times New Roman"/>
          <w:b w:val="false"/>
          <w:i w:val="false"/>
          <w:color w:val="000000"/>
          <w:sz w:val="28"/>
        </w:rPr>
        <w:t>
      14-баптың 1-бағанында:
</w:t>
      </w:r>
      <w:r>
        <w:br/>
      </w:r>
      <w:r>
        <w:rPr>
          <w:rFonts w:ascii="Times New Roman"/>
          <w:b w:val="false"/>
          <w:i w:val="false"/>
          <w:color w:val="000000"/>
          <w:sz w:val="28"/>
        </w:rPr>
        <w:t>
      бiрiншi абзацта "Iшкi iстер министрi - Ішкi әскерлер қолбасшысы" деген сөздер "Iшкi iстер министрi, Әдiлет министрi, Экономикалық және сыбайлас жемқорлық қылмысқа қарсы күрес жөнiндегi агенттiктiң (қаржы полициясы) төрағасы" деген сөздермен ауыстырылсын;
</w:t>
      </w:r>
    </w:p>
    <w:p>
      <w:pPr>
        <w:spacing w:after="0"/>
        <w:ind w:left="0"/>
        <w:jc w:val="both"/>
      </w:pPr>
      <w:r>
        <w:rPr>
          <w:rFonts w:ascii="Times New Roman"/>
          <w:b w:val="false"/>
          <w:i w:val="false"/>
          <w:color w:val="000000"/>
          <w:sz w:val="28"/>
        </w:rPr>
        <w:t>
      бесiншi абзацта "Iшкi iстер министрi - Iшкi әскерлер қолбасшысы, Мемлекеттiк кiрiс министрi" деген сөздер "Iшкi iстер министрi, Әдiлет министрi, Экономикалық және сыбайлас жемқорлық қылмысқа қарсы күрес жөнiндегi агенттiктiң (қаржы полициясы) төрағасы" деген сөздермен ауыстырылсын;
</w:t>
      </w:r>
    </w:p>
    <w:p>
      <w:pPr>
        <w:spacing w:after="0"/>
        <w:ind w:left="0"/>
        <w:jc w:val="both"/>
      </w:pPr>
      <w:r>
        <w:rPr>
          <w:rFonts w:ascii="Times New Roman"/>
          <w:b w:val="false"/>
          <w:i w:val="false"/>
          <w:color w:val="000000"/>
          <w:sz w:val="28"/>
        </w:rPr>
        <w:t>
      алтыншы, жетiншi абзацтарда "Iшкi iстер министрi - Iшкi әскерлер қолбасшысы" деген сөздер "Iшкi iстер министрi" деген сөздермен ауыстырылсын;
</w:t>
      </w:r>
    </w:p>
    <w:p>
      <w:pPr>
        <w:spacing w:after="0"/>
        <w:ind w:left="0"/>
        <w:jc w:val="both"/>
      </w:pPr>
      <w:r>
        <w:rPr>
          <w:rFonts w:ascii="Times New Roman"/>
          <w:b w:val="false"/>
          <w:i w:val="false"/>
          <w:color w:val="000000"/>
          <w:sz w:val="28"/>
        </w:rPr>
        <w:t>
      оныншы абзацта: "Қорғаныс министрi" деген сөздердiң алдынан "Президент Әкiмшiлiгiнiң Басшысы, Премьер-Министр Кеңсесiнiң Басшысы," деген сөздермен толықтырылсын, "Iшкi iстер министрi - Iшкi әскерлер қолбасшысы" деген сөздер "Iшкi iстер министрi" деген сөздермен ауыстырылсын;
</w:t>
      </w:r>
    </w:p>
    <w:p>
      <w:pPr>
        <w:spacing w:after="0"/>
        <w:ind w:left="0"/>
        <w:jc w:val="both"/>
      </w:pPr>
      <w:r>
        <w:rPr>
          <w:rFonts w:ascii="Times New Roman"/>
          <w:b w:val="false"/>
          <w:i w:val="false"/>
          <w:color w:val="000000"/>
          <w:sz w:val="28"/>
        </w:rPr>
        <w:t>
      он бiрiншi абзацта: "Президенттiң Күзет қызметiнiң бастығы" деген сөздердiң алдынан "Президент Әкiмшiлiгiнiң Басшысы," деген сөздермен толықтырылсын, "Iшкi iстер министрi - Iшкi әскерлер қолбасшысы" деген сөздер "Iшкi iстер министрi" деген сөздермен ауыстырылсын;
</w:t>
      </w:r>
    </w:p>
    <w:p>
      <w:pPr>
        <w:spacing w:after="0"/>
        <w:ind w:left="0"/>
        <w:jc w:val="both"/>
      </w:pPr>
      <w:r>
        <w:rPr>
          <w:rFonts w:ascii="Times New Roman"/>
          <w:b w:val="false"/>
          <w:i w:val="false"/>
          <w:color w:val="000000"/>
          <w:sz w:val="28"/>
        </w:rPr>
        <w:t>
      он екiншi абзацта: "Президенттiң Күзет қызметiнiң бастығы" деген сөздердiң алдынан "Премьер-Министр Кеңсесiнiң Басшысы," деген сөздермен толықтырылсын, "Iшкi iстер министрі - Iшкi әскерлер қолбасшысы" деген сөздер "Iшкi iстер министрi" деген сөздермен ауыстырылсын;
</w:t>
      </w:r>
    </w:p>
    <w:p>
      <w:pPr>
        <w:spacing w:after="0"/>
        <w:ind w:left="0"/>
        <w:jc w:val="both"/>
      </w:pPr>
      <w:r>
        <w:rPr>
          <w:rFonts w:ascii="Times New Roman"/>
          <w:b w:val="false"/>
          <w:i w:val="false"/>
          <w:color w:val="000000"/>
          <w:sz w:val="28"/>
        </w:rPr>
        <w:t>
      он үшiншi абзацта "Iшкi iстер министрi - Iшкi әскерлер қолбасшысы" деген сөздер "Iшкi iстер министрi, Әдiлет министрi" деген сөздермен ауыстырылсын;
</w:t>
      </w:r>
    </w:p>
    <w:p>
      <w:pPr>
        <w:spacing w:after="0"/>
        <w:ind w:left="0"/>
        <w:jc w:val="both"/>
      </w:pPr>
      <w:r>
        <w:rPr>
          <w:rFonts w:ascii="Times New Roman"/>
          <w:b w:val="false"/>
          <w:i w:val="false"/>
          <w:color w:val="000000"/>
          <w:sz w:val="28"/>
        </w:rPr>
        <w:t>
      он төртiншi абзац мынадай редакцияда жазылсын: "Iшкi iстер министрi";
</w:t>
      </w:r>
    </w:p>
    <w:p>
      <w:pPr>
        <w:spacing w:after="0"/>
        <w:ind w:left="0"/>
        <w:jc w:val="both"/>
      </w:pPr>
      <w:r>
        <w:rPr>
          <w:rFonts w:ascii="Times New Roman"/>
          <w:b w:val="false"/>
          <w:i w:val="false"/>
          <w:color w:val="000000"/>
          <w:sz w:val="28"/>
        </w:rPr>
        <w:t>
      он бесiншi абзацта "Iшкi iстер министрi - Iшкi әскерлер қолбасшысы, Мемлекеттiк кiрiс министрi" деген сөздер "Iшкi iстер министрi, Экономикалық және сыбайлас жемқорлық қылмысқа қарсы күрес жөнiндегi агенттiктiң (қаржы полициясы) төрағасы" деген сөздермен ауыстырылсын;
</w:t>
      </w:r>
    </w:p>
    <w:p>
      <w:pPr>
        <w:spacing w:after="0"/>
        <w:ind w:left="0"/>
        <w:jc w:val="both"/>
      </w:pPr>
      <w:r>
        <w:rPr>
          <w:rFonts w:ascii="Times New Roman"/>
          <w:b w:val="false"/>
          <w:i w:val="false"/>
          <w:color w:val="000000"/>
          <w:sz w:val="28"/>
        </w:rPr>
        <w:t>
      он алтыншы, он жетiншi абзацтар мынадай редакцияда жазылсын: "Мемлекеттiк органдардың мәлiметтердi Қазақстан Республикасының мемлекеттiк құпияларына жатқызу жөнiнде өкiлеттiктер берiлген басшылары".
</w:t>
      </w:r>
      <w:r>
        <w:br/>
      </w:r>
      <w:r>
        <w:rPr>
          <w:rFonts w:ascii="Times New Roman"/>
          <w:b w:val="false"/>
          <w:i w:val="false"/>
          <w:color w:val="000000"/>
          <w:sz w:val="28"/>
        </w:rPr>
        <w:t>
      "11-бап", "12-бап", "13-бап", "14-бап" деген сөздер тиiсiнше "1", "2", "3", "4"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органдар бiр ай мерзiмде өздерiнiң құпияландыруға жататын мәлiметтердiң ведомстволық (салалық) тiзбелерiн осы Жарлыққа сәйкес келтiрсiн.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