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cc52" w14:textId="8d4c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11 ақпандағы N 805 Жарлығына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2004 жылғы 23 сәуірдегі N 1351 Жарлығы. Күші жойылды - Қазақстан Республикасы Президентінің 2008 жылғы 11 наурыздағы N 552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Президентінің 2008.03.11.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552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Әкімшілігі туралы ережені бекіту туралы" Қазақстан Республикасы Президентінің 2002 жылғы 11 ақпандағы N 805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2002 ж., N 6, 40-құжат; 2003 ж., N 20, 201-құжат)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Жарлықпен бекітілген Қазақстан Республикасы Президентінің Әкімшілігі туралы ережеде: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6-тармақтың 3) тармақшасында "жөнінде ұсыныстар енгізеді" деген сөздер алынып тасталып, мынадай мазмұндағы 4) тармақшамен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мемлекеттік органдардың және азаматтық қоғам институттарының - саяси партиялардың, қоғамдық және діни бірлестіктердің, бұқаралық ақпарат құралдарының өзара іс-қимылы тетігін жетілдіру жөнінде ұсыныстар енгізеді.";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тармақтың 3) тармақшасы "құқықтық" деген сөзден кейін "және өзге де"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11-тармақтың 2) тармақшасы "қажеттігі" деген сөзден кейін ", Президенттің Парламент басшылығымен, партиялар фракцияларымен және депутаттық топтармен, Парламенттің жекелеген депутаттарымен кездесулер өткізуі"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18-тармақтың 1) тармақшасы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ішкі және сыртқы саяси, әлеуметтік-экономикалық ахуалға, мемлекеттік органдардың және мемлекеттің лауазымды адамдарының жұмысына талдау жүргізеді; қоғамдық пікірді зерделейді, елдегі және шет елдердегі саяси және әлеуметтік-экономикалық ахуалға болжам жасайды; Республика Президентіне мемлекеттік маңызды мәселелер жөнінде ақпарат дайындайды;";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 "орналастыру" деген сөзден кейін ", олардың резерві"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 "даярлау мен қайта даярлауды" деген сөздер "даярлауды, қайта даярлауды және олардың біліктілігін арттыруды" деген сөздермен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 "қызметшілерінің" деген сөзден кейін "бос әкімшілік лауазымдарға орналасуға арналған конкурстарды," деген сөзбен толықтырылып, "аттестациясын" деген сөз "аттестациялауды" деген сөзбен алмастырылсын;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25-тармақта: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"Президент Әкімшілігі Басшысының орынбасарларында," деген сөздерден кейін "Президент Кеңсесінің бастығында,"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"Президент Әкімшілігінің құрылымдық бөлімшелерінің басшыларында" деген сөздерден кейін ", Президент Әкімшілігінің мемлекеттік инспекторларында"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27-тармақ "соның ішінде" деген сөздерден кейін "бөлімдер мен басқармалар құрамындағы өзге бөлімшелерден және"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28-тармақ "Президент Әкімшілігі Басшысының орынбасарлары," деген сөздерден кейін "Президент Кеңсесінің бастығы,"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31-тармақтың екінші абзацы "Орынбасарлардың" деген сөзден кейін ", сондай-ақ Президент Кеңсесі бастығының" деген сөздермен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41-тармақтың 3) тармақшасында "орынбасарларының," деген сөзден кейін "Президент Кеңсесі бастығының, өзге де" деген сөздермен толықтырылсын.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