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edfc" w14:textId="73fe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15 сәуірдегі N 1348 Жарлығы.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Қаулы етемін: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Президентінің мынадай жарлықтарына өзгерістер мен толықтырулар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күші жойылды - ҚР Президентінің 12.10.2006 № </w:t>
      </w:r>
      <w:r>
        <w:rPr>
          <w:rFonts w:ascii="Times New Roman"/>
          <w:b w:val="false"/>
          <w:i w:val="false"/>
          <w:color w:val="000000"/>
          <w:sz w:val="28"/>
        </w:rPr>
        <w:t>201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күші жойылды – ҚР Президентінің 31.07.2023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– ҚР Президентінің 12.10.2006 № </w:t>
      </w:r>
      <w:r>
        <w:rPr>
          <w:rFonts w:ascii="Times New Roman"/>
          <w:b w:val="false"/>
          <w:i w:val="false"/>
          <w:color w:val="000000"/>
          <w:sz w:val="28"/>
        </w:rPr>
        <w:t>201</w:t>
      </w:r>
      <w:r>
        <w:rPr>
          <w:rFonts w:ascii="Times New Roman"/>
          <w:b w:val="false"/>
          <w:i w:val="false"/>
          <w:color w:val="ff0000"/>
          <w:sz w:val="28"/>
        </w:rPr>
        <w:t xml:space="preserve">; 31.07.2023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күшіне енеді.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