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809" w14:textId="579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А.Ғ.Дунаевты Қазақстан Республикасының Қаржы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сәуірдегі N 1341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Арман Ғалиасқарұлы Дунаев Қазақстан Республикасының Қаржы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