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05f1" w14:textId="c620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штат саны мен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31 наурыздағы N 1327 Жарлығы. Күші жойылды - Қазақстан Республикасы Президентінің 2008 жылғы 11 ақпандағы N 533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Президентінің 2008.02.11.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заңның </w:t>
      </w:r>
      <w:r>
        <w:rPr>
          <w:rFonts w:ascii="Times New Roman"/>
          <w:b w:val="false"/>
          <w:i w:val="false"/>
          <w:color w:val="000000"/>
          <w:sz w:val="28"/>
        </w:rPr>
        <w:t>
 17-1-бабы 2-тармағының 1) тармақшасына сәйкес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 Әкімшілігінің штат саны 384 бірлік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Президентінің 2005.05.18.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2007.04.17.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Президенті Әкімшілігінің құрылымы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 Әкімшілігінің Басшысы Қазақстан Республикасы Президенті Әкімшілігінің штат санын бекітсін.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штат саны мен құрылымы туралы" Қазақстан Республикасы Президентінің 2002 жылғы 11 ақпандағы N 806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20, 201-құжат);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жарлықтарына өзгерістер енгізу туралы" Қазақстан Республикасы Президентінің 2002 жылғы 29 тамыздағы N 939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Үкіметі, Қазақстан Республикасының Мемлекеттік қызмет істері жөніндегі агенттігі он күн мерзімде бұрын шығарылған актілерді осы Жарлыққа сәйкес келтіру мақсатында Қазақстан Республикасының Президенті актілерінің жобаларын қарауға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Әкімшілігіне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31 наурыздағы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1327 Жарлығымен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 Әкімшілігінің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 жаңа редакцияда - ҚР Президентінің 2005.03.04.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өзгерту енгізілді - 2006.01.28.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2006.04.19.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2007.04.17.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Әкімшілігінің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Әкімшілігі Басшысының бірінші орынбасары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көмекшілері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кеңесшілері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Ақпараттық-талдау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бақылау және ұйымдастыру жұмысы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 және құқықтық сараптау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 саясаты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қорғау мен сот жүйелері мәселелері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қорғау және ақпараттандыру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талдау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Қаржы, бухгалтерлік есеп және есептілік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Президенттің Парламенттегі өкілдігі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Президенттің Баспасөз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Протоколы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халықтары Ассамблеясының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хатшының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Отбасы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гендерлік саясат жөніндегі ұлттық комиссияның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Әкімшілігі Басшысының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Ахуалдық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Әлеуметтік-саяси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Президенттің "Байқоңыр" ғарыш айлағындағы арнаулы өкілі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саясат орталығы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