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c149" w14:textId="983c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Т.М.Досмұханбетовті Қазақстан Республикасы Президентінің Іс басқарушысы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20 наурыздағы N 1312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Темірхан Мыңайдарұлы Досмұханбетов Қазақстан Республикасы Президентінің Іс басқарушысы болып тағайындалсын, ол Астана қаласының әкімі - Қазақстан Республикасы Үкіметінің мүшесі қызметінен босатылсын.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