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2574" w14:textId="c242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31 желтоқсандағы N 1270 Жарлығы. Күші жойылды - Қазақстан Республикасы Президентінің 2011 жылғы 12 тамыздағы № 139 Жарлығымен</w:t>
      </w:r>
    </w:p>
    <w:p>
      <w:pPr>
        <w:spacing w:after="0"/>
        <w:ind w:left="0"/>
        <w:jc w:val="both"/>
      </w:pPr>
      <w:bookmarkStart w:name="z15" w:id="0"/>
      <w:r>
        <w:rPr>
          <w:rFonts w:ascii="Times New Roman"/>
          <w:b w:val="false"/>
          <w:i w:val="false"/>
          <w:color w:val="ff0000"/>
          <w:sz w:val="28"/>
        </w:rPr>
        <w:t xml:space="preserve">
      Ескерту. Күші жойылды - ҚР Президентінің 2011.08.12 </w:t>
      </w:r>
      <w:r>
        <w:rPr>
          <w:rFonts w:ascii="Times New Roman"/>
          <w:b w:val="false"/>
          <w:i w:val="false"/>
          <w:color w:val="ff0000"/>
          <w:sz w:val="28"/>
        </w:rPr>
        <w:t>N 139</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Республикалық баспасөзде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Конституциялық заңының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19-баптарына</w:t>
      </w:r>
      <w:r>
        <w:rPr>
          <w:rFonts w:ascii="Times New Roman"/>
          <w:b w:val="false"/>
          <w:i w:val="false"/>
          <w:color w:val="000000"/>
          <w:sz w:val="28"/>
        </w:rPr>
        <w:t xml:space="preserve"> сәйкес қаулы етемін: </w:t>
      </w:r>
    </w:p>
    <w:bookmarkStart w:name="z1" w:id="1"/>
    <w:p>
      <w:pPr>
        <w:spacing w:after="0"/>
        <w:ind w:left="0"/>
        <w:jc w:val="both"/>
      </w:pPr>
      <w:r>
        <w:rPr>
          <w:rFonts w:ascii="Times New Roman"/>
          <w:b w:val="false"/>
          <w:i w:val="false"/>
          <w:color w:val="000000"/>
          <w:sz w:val="28"/>
        </w:rPr>
        <w:t xml:space="preserve">
      1. "Қазақстан Республикасының Ұлттық Банкі" мемлекеттік мекемесі одан "Қазақстан Республикасының Қаржы нарығын және қаржы ұйымдарын реттеу мен қадағалау жөніндегі агенттігі" мемлекеттік мекемесін бөлу арқылы қайта ұйымдастырылсын. </w:t>
      </w:r>
    </w:p>
    <w:bookmarkEnd w:id="1"/>
    <w:bookmarkStart w:name="z2" w:id="2"/>
    <w:p>
      <w:pPr>
        <w:spacing w:after="0"/>
        <w:ind w:left="0"/>
        <w:jc w:val="both"/>
      </w:pPr>
      <w:r>
        <w:rPr>
          <w:rFonts w:ascii="Times New Roman"/>
          <w:b w:val="false"/>
          <w:i w:val="false"/>
          <w:color w:val="000000"/>
          <w:sz w:val="28"/>
        </w:rPr>
        <w:t xml:space="preserve">
      2. Мыналар: </w:t>
      </w:r>
      <w:r>
        <w:br/>
      </w:r>
      <w:r>
        <w:rPr>
          <w:rFonts w:ascii="Times New Roman"/>
          <w:b w:val="false"/>
          <w:i w:val="false"/>
          <w:color w:val="000000"/>
          <w:sz w:val="28"/>
        </w:rPr>
        <w:t xml:space="preserve">
      1) Қазақстан Республикасының Қаржы нарығын және қаржы ұйымдарын реттеу мен қадағалау жөніндегі агенттігі (бұдан әрі - Агенттік) туралы ереже; </w:t>
      </w:r>
      <w:r>
        <w:br/>
      </w:r>
      <w:r>
        <w:rPr>
          <w:rFonts w:ascii="Times New Roman"/>
          <w:b w:val="false"/>
          <w:i w:val="false"/>
          <w:color w:val="000000"/>
          <w:sz w:val="28"/>
        </w:rPr>
        <w:t xml:space="preserve">
      2) Агенттіктің құрылымы бекітілсін. </w:t>
      </w:r>
    </w:p>
    <w:bookmarkEnd w:id="2"/>
    <w:bookmarkStart w:name="z3"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Алып тасталды - ҚР 2011.04.18 </w:t>
      </w:r>
      <w:r>
        <w:rPr>
          <w:rFonts w:ascii="Times New Roman"/>
          <w:b w:val="false"/>
          <w:i w:val="false"/>
          <w:color w:val="000000"/>
          <w:sz w:val="28"/>
        </w:rPr>
        <w:t>N 61</w:t>
      </w:r>
      <w:r>
        <w:rPr>
          <w:rFonts w:ascii="Times New Roman"/>
          <w:b w:val="false"/>
          <w:i w:val="false"/>
          <w:color w:val="ff0000"/>
          <w:sz w:val="28"/>
        </w:rPr>
        <w:t xml:space="preserve"> (2011.04.12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2008.04.23 </w:t>
      </w:r>
      <w:r>
        <w:rPr>
          <w:rFonts w:ascii="Times New Roman"/>
          <w:b w:val="false"/>
          <w:i w:val="false"/>
          <w:color w:val="000000"/>
          <w:sz w:val="28"/>
        </w:rPr>
        <w:t>N 575</w:t>
      </w:r>
      <w:r>
        <w:rPr>
          <w:rFonts w:ascii="Times New Roman"/>
          <w:b w:val="false"/>
          <w:i w:val="false"/>
          <w:color w:val="ff0000"/>
          <w:sz w:val="28"/>
        </w:rPr>
        <w:t xml:space="preserve"> Жарлығымен, өзгеріс енгізілді - ҚР Президентінің 2010.09.27 </w:t>
      </w:r>
      <w:r>
        <w:rPr>
          <w:rFonts w:ascii="Times New Roman"/>
          <w:b w:val="false"/>
          <w:i w:val="false"/>
          <w:color w:val="000000"/>
          <w:sz w:val="28"/>
        </w:rPr>
        <w:t>N 1072</w:t>
      </w:r>
      <w:r>
        <w:rPr>
          <w:rFonts w:ascii="Times New Roman"/>
          <w:b w:val="false"/>
          <w:i w:val="false"/>
          <w:color w:val="ff0000"/>
          <w:sz w:val="28"/>
        </w:rPr>
        <w:t xml:space="preserve"> (2010.11.01 бастап қолданысқа енгізіледі), 2011.04.18 </w:t>
      </w:r>
      <w:r>
        <w:rPr>
          <w:rFonts w:ascii="Times New Roman"/>
          <w:b w:val="false"/>
          <w:i w:val="false"/>
          <w:color w:val="000000"/>
          <w:sz w:val="28"/>
        </w:rPr>
        <w:t>N 61</w:t>
      </w:r>
      <w:r>
        <w:rPr>
          <w:rFonts w:ascii="Times New Roman"/>
          <w:b w:val="false"/>
          <w:i w:val="false"/>
          <w:color w:val="ff0000"/>
          <w:sz w:val="28"/>
        </w:rPr>
        <w:t xml:space="preserve"> (2011.04.12 бастап қолданысқа енгізіледі) Жарлықтарымен.</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Ұлттық Банкі: </w:t>
      </w:r>
      <w:r>
        <w:br/>
      </w:r>
      <w:r>
        <w:rPr>
          <w:rFonts w:ascii="Times New Roman"/>
          <w:b w:val="false"/>
          <w:i w:val="false"/>
          <w:color w:val="000000"/>
          <w:sz w:val="28"/>
        </w:rPr>
        <w:t xml:space="preserve">
      1) қайта ұйымдастырылатын мемлекеттік мекеменің штат санын қайта бөлуді қамтамасыз етсін; </w:t>
      </w:r>
      <w:r>
        <w:br/>
      </w:r>
      <w:r>
        <w:rPr>
          <w:rFonts w:ascii="Times New Roman"/>
          <w:b w:val="false"/>
          <w:i w:val="false"/>
          <w:color w:val="000000"/>
          <w:sz w:val="28"/>
        </w:rPr>
        <w:t xml:space="preserve">
      2) Агенттікке оның қызметін қамтамасыз етуге қажетті мүлік беруді жүзеге асырсын; </w:t>
      </w:r>
      <w:r>
        <w:br/>
      </w:r>
      <w:r>
        <w:rPr>
          <w:rFonts w:ascii="Times New Roman"/>
          <w:b w:val="false"/>
          <w:i w:val="false"/>
          <w:color w:val="000000"/>
          <w:sz w:val="28"/>
        </w:rPr>
        <w:t xml:space="preserve">
      3) осы Жарлықты іске асыру жөнінде өзге де қажетті шаралар қолдансын. </w:t>
      </w:r>
    </w:p>
    <w:bookmarkEnd w:id="4"/>
    <w:bookmarkStart w:name="z5" w:id="5"/>
    <w:p>
      <w:pPr>
        <w:spacing w:after="0"/>
        <w:ind w:left="0"/>
        <w:jc w:val="both"/>
      </w:pPr>
      <w:r>
        <w:rPr>
          <w:rFonts w:ascii="Times New Roman"/>
          <w:b w:val="false"/>
          <w:i w:val="false"/>
          <w:color w:val="000000"/>
          <w:sz w:val="28"/>
        </w:rPr>
        <w:t xml:space="preserve">
      5. Агенттік төрағасының үш орынбасары болады деп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Президентінің 2007.05.08. N </w:t>
      </w:r>
      <w:r>
        <w:rPr>
          <w:rFonts w:ascii="Times New Roman"/>
          <w:b w:val="false"/>
          <w:i w:val="false"/>
          <w:color w:val="000000"/>
          <w:sz w:val="28"/>
        </w:rPr>
        <w:t xml:space="preserve">326 </w:t>
      </w:r>
      <w:r>
        <w:rPr>
          <w:rFonts w:ascii="Times New Roman"/>
          <w:b w:val="false"/>
          <w:i w:val="false"/>
          <w:color w:val="ff0000"/>
          <w:sz w:val="28"/>
        </w:rPr>
        <w:t xml:space="preserve">жарлығымен. </w:t>
      </w:r>
    </w:p>
    <w:bookmarkEnd w:id="5"/>
    <w:bookmarkStart w:name="z6" w:id="6"/>
    <w:p>
      <w:pPr>
        <w:spacing w:after="0"/>
        <w:ind w:left="0"/>
        <w:jc w:val="both"/>
      </w:pPr>
      <w:r>
        <w:rPr>
          <w:rFonts w:ascii="Times New Roman"/>
          <w:b w:val="false"/>
          <w:i w:val="false"/>
          <w:color w:val="000000"/>
          <w:sz w:val="28"/>
        </w:rPr>
        <w:t xml:space="preserve">
      6. Осы Жарлық 2004 жылғы 1 қаңтардан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1270 Жарлығымен      </w:t>
      </w:r>
      <w:r>
        <w:br/>
      </w:r>
      <w:r>
        <w:rPr>
          <w:rFonts w:ascii="Times New Roman"/>
          <w:b w:val="false"/>
          <w:i w:val="false"/>
          <w:color w:val="000000"/>
          <w:sz w:val="28"/>
        </w:rPr>
        <w:t xml:space="preserve">
БЕКIТIЛГЕН          </w:t>
      </w:r>
    </w:p>
    <w:bookmarkStart w:name="z7" w:id="7"/>
    <w:p>
      <w:pPr>
        <w:spacing w:after="0"/>
        <w:ind w:left="0"/>
        <w:jc w:val="left"/>
      </w:pPr>
      <w:r>
        <w:rPr>
          <w:rFonts w:ascii="Times New Roman"/>
          <w:b/>
          <w:i w:val="false"/>
          <w:color w:val="000000"/>
        </w:rPr>
        <w:t xml:space="preserve"> 
Қазақстан Республикасының Қаржы нарығын және қаржы </w:t>
      </w:r>
      <w:r>
        <w:br/>
      </w:r>
      <w:r>
        <w:rPr>
          <w:rFonts w:ascii="Times New Roman"/>
          <w:b/>
          <w:i w:val="false"/>
          <w:color w:val="000000"/>
        </w:rPr>
        <w:t xml:space="preserve">
ұйымдарын реттеу мен қадағалау жөнiндегi агенттiгi туралы </w:t>
      </w:r>
      <w:r>
        <w:br/>
      </w:r>
      <w:r>
        <w:rPr>
          <w:rFonts w:ascii="Times New Roman"/>
          <w:b/>
          <w:i w:val="false"/>
          <w:color w:val="000000"/>
        </w:rPr>
        <w:t xml:space="preserve">
ереже </w:t>
      </w:r>
    </w:p>
    <w:bookmarkEnd w:id="7"/>
    <w:bookmarkStart w:name="z8" w:id="8"/>
    <w:p>
      <w:pPr>
        <w:spacing w:after="0"/>
        <w:ind w:left="0"/>
        <w:jc w:val="left"/>
      </w:pPr>
      <w:r>
        <w:rPr>
          <w:rFonts w:ascii="Times New Roman"/>
          <w:b/>
          <w:i w:val="false"/>
          <w:color w:val="000000"/>
        </w:rPr>
        <w:t xml:space="preserve"> 
1-тарау. Жалпы ережелер </w:t>
      </w:r>
    </w:p>
    <w:bookmarkEnd w:id="8"/>
    <w:p>
      <w:pPr>
        <w:spacing w:after="0"/>
        <w:ind w:left="0"/>
        <w:jc w:val="both"/>
      </w:pPr>
      <w:r>
        <w:rPr>
          <w:rFonts w:ascii="Times New Roman"/>
          <w:b w:val="false"/>
          <w:i w:val="false"/>
          <w:color w:val="000000"/>
          <w:sz w:val="28"/>
        </w:rPr>
        <w:t xml:space="preserve">      1. Қазақстан Республикасының Қаржы нарығын және қаржы ұйымдарын реттеу мен қадағалау жөнiндегi агенттiгi (бұдан әрi - Агенттiк) Қазақстан Республикасының Президентiне тiкелей бағынысты және есеп беретiн, қаржы нарығын және қаржы ұйымдарын мемлекеттiк реттеу мен қадағалауды жүзеге асыратын мемлекеттiк орган болып табылады. </w:t>
      </w:r>
    </w:p>
    <w:bookmarkStart w:name="z16" w:id="9"/>
    <w:p>
      <w:pPr>
        <w:spacing w:after="0"/>
        <w:ind w:left="0"/>
        <w:jc w:val="both"/>
      </w:pPr>
      <w:r>
        <w:rPr>
          <w:rFonts w:ascii="Times New Roman"/>
          <w:b w:val="false"/>
          <w:i w:val="false"/>
          <w:color w:val="000000"/>
          <w:sz w:val="28"/>
        </w:rPr>
        <w:t>
      2. Агенттiк өзiнiң қызметiн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 Қазақстан Республикасы Президентiнiң, Қазақстан Республикасы Yкiметiнiң актiлерiне, өзге де нормативтiк құқықтық актiлерге, сондай-ақ осы Ережеге сәйкес жүзеге асырады. </w:t>
      </w:r>
    </w:p>
    <w:bookmarkEnd w:id="9"/>
    <w:bookmarkStart w:name="z17" w:id="10"/>
    <w:p>
      <w:pPr>
        <w:spacing w:after="0"/>
        <w:ind w:left="0"/>
        <w:jc w:val="both"/>
      </w:pPr>
      <w:r>
        <w:rPr>
          <w:rFonts w:ascii="Times New Roman"/>
          <w:b w:val="false"/>
          <w:i w:val="false"/>
          <w:color w:val="000000"/>
          <w:sz w:val="28"/>
        </w:rPr>
        <w:t>
      3. Агенттiк </w:t>
      </w:r>
      <w:r>
        <w:rPr>
          <w:rFonts w:ascii="Times New Roman"/>
          <w:b w:val="false"/>
          <w:i w:val="false"/>
          <w:color w:val="000000"/>
          <w:sz w:val="28"/>
        </w:rPr>
        <w:t xml:space="preserve">мемлекеттiк мекеменiң </w:t>
      </w:r>
      <w:r>
        <w:rPr>
          <w:rFonts w:ascii="Times New Roman"/>
          <w:b w:val="false"/>
          <w:i w:val="false"/>
          <w:color w:val="000000"/>
          <w:sz w:val="28"/>
        </w:rPr>
        <w:t>ұйымдық-құқықтық нысанындағы заңды тұлға болып табылады, мемлекеттiк тiлдегi атауы жазылған мөрi және мөртабаны, белгiленген үлгiдегi бланкiлерi, сондай-ақ банктерде </w:t>
      </w:r>
      <w:r>
        <w:rPr>
          <w:rFonts w:ascii="Times New Roman"/>
          <w:b w:val="false"/>
          <w:i w:val="false"/>
          <w:color w:val="000000"/>
          <w:sz w:val="28"/>
        </w:rPr>
        <w:t xml:space="preserve">шоттары </w:t>
      </w:r>
      <w:r>
        <w:rPr>
          <w:rFonts w:ascii="Times New Roman"/>
          <w:b w:val="false"/>
          <w:i w:val="false"/>
          <w:color w:val="000000"/>
          <w:sz w:val="28"/>
        </w:rPr>
        <w:t xml:space="preserve">болады. </w:t>
      </w:r>
      <w:r>
        <w:br/>
      </w:r>
      <w:r>
        <w:rPr>
          <w:rFonts w:ascii="Times New Roman"/>
          <w:b w:val="false"/>
          <w:i w:val="false"/>
          <w:color w:val="000000"/>
          <w:sz w:val="28"/>
        </w:rPr>
        <w:t>
</w:t>
      </w:r>
      <w:r>
        <w:rPr>
          <w:rFonts w:ascii="Times New Roman"/>
          <w:b w:val="false"/>
          <w:i w:val="false"/>
          <w:color w:val="000000"/>
          <w:sz w:val="28"/>
        </w:rPr>
        <w:t xml:space="preserve">
      Агенттiктің толық атауы - "Қазақстан Республикасы Қаржы нарығын және қаржы ұйымдарын реттеу мен қадағалау агенттігі" мемлекеттік мекемесi.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2004.12.10. N </w:t>
      </w:r>
      <w:r>
        <w:rPr>
          <w:rFonts w:ascii="Times New Roman"/>
          <w:b w:val="false"/>
          <w:i w:val="false"/>
          <w:color w:val="000000"/>
          <w:sz w:val="28"/>
        </w:rPr>
        <w:t xml:space="preserve">1495 </w:t>
      </w:r>
      <w:r>
        <w:rPr>
          <w:rFonts w:ascii="Times New Roman"/>
          <w:b w:val="false"/>
          <w:i w:val="false"/>
          <w:color w:val="ff0000"/>
          <w:sz w:val="28"/>
        </w:rPr>
        <w:t xml:space="preserve">Жарлығымен. </w:t>
      </w:r>
    </w:p>
    <w:bookmarkEnd w:id="10"/>
    <w:bookmarkStart w:name="z18" w:id="11"/>
    <w:p>
      <w:pPr>
        <w:spacing w:after="0"/>
        <w:ind w:left="0"/>
        <w:jc w:val="both"/>
      </w:pPr>
      <w:r>
        <w:rPr>
          <w:rFonts w:ascii="Times New Roman"/>
          <w:b w:val="false"/>
          <w:i w:val="false"/>
          <w:color w:val="000000"/>
          <w:sz w:val="28"/>
        </w:rPr>
        <w:t xml:space="preserve">
      4. Агенттiктi қаржыландыру және ұстау Қазақстан Республикасының Ұлттық Банкi (бұдан әрi - Ұлттық Банк) бюджетiнiң (шығыстар сметасының) қаражаты есебiнен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Агенттiктi қаржыландырудың жалпы сомасын бекiтудi Ұлттық Банктiң Басқармасы Агенттiк Төрағасының ұсынымы бойынша жүзеге асырады. </w:t>
      </w:r>
    </w:p>
    <w:bookmarkEnd w:id="11"/>
    <w:bookmarkStart w:name="z19" w:id="12"/>
    <w:p>
      <w:pPr>
        <w:spacing w:after="0"/>
        <w:ind w:left="0"/>
        <w:jc w:val="both"/>
      </w:pPr>
      <w:r>
        <w:rPr>
          <w:rFonts w:ascii="Times New Roman"/>
          <w:b w:val="false"/>
          <w:i w:val="false"/>
          <w:color w:val="000000"/>
          <w:sz w:val="28"/>
        </w:rPr>
        <w:t xml:space="preserve">
      4-1. Агенттiк қаржы жылы iшiнде шығыстарды өтеумен байланысты өзге де қаржылық түсiмдердi: </w:t>
      </w:r>
    </w:p>
    <w:bookmarkEnd w:id="12"/>
    <w:bookmarkStart w:name="z20" w:id="13"/>
    <w:p>
      <w:pPr>
        <w:spacing w:after="0"/>
        <w:ind w:left="0"/>
        <w:jc w:val="both"/>
      </w:pPr>
      <w:r>
        <w:rPr>
          <w:rFonts w:ascii="Times New Roman"/>
          <w:b w:val="false"/>
          <w:i w:val="false"/>
          <w:color w:val="000000"/>
          <w:sz w:val="28"/>
        </w:rPr>
        <w:t xml:space="preserve">
      1) заңды күшiне енген сот шешiмiнiң негiзiндегi; </w:t>
      </w:r>
    </w:p>
    <w:bookmarkEnd w:id="13"/>
    <w:bookmarkStart w:name="z21" w:id="14"/>
    <w:p>
      <w:pPr>
        <w:spacing w:after="0"/>
        <w:ind w:left="0"/>
        <w:jc w:val="both"/>
      </w:pPr>
      <w:r>
        <w:rPr>
          <w:rFonts w:ascii="Times New Roman"/>
          <w:b w:val="false"/>
          <w:i w:val="false"/>
          <w:color w:val="000000"/>
          <w:sz w:val="28"/>
        </w:rPr>
        <w:t xml:space="preserve">
      2) қайта ұйымдастырылуға орай Агенттiкке құқықтар мен мiндеттер берумен байланысты; </w:t>
      </w:r>
    </w:p>
    <w:bookmarkEnd w:id="14"/>
    <w:bookmarkStart w:name="z22" w:id="15"/>
    <w:p>
      <w:pPr>
        <w:spacing w:after="0"/>
        <w:ind w:left="0"/>
        <w:jc w:val="both"/>
      </w:pPr>
      <w:r>
        <w:rPr>
          <w:rFonts w:ascii="Times New Roman"/>
          <w:b w:val="false"/>
          <w:i w:val="false"/>
          <w:color w:val="000000"/>
          <w:sz w:val="28"/>
        </w:rPr>
        <w:t xml:space="preserve">
      3) қаржы ұйымдарының қызметкерлерi үшiн Агенттiк ұйымдастырған оқыту шығыстарын өтейтiн; </w:t>
      </w:r>
    </w:p>
    <w:bookmarkEnd w:id="15"/>
    <w:bookmarkStart w:name="z23" w:id="16"/>
    <w:p>
      <w:pPr>
        <w:spacing w:after="0"/>
        <w:ind w:left="0"/>
        <w:jc w:val="both"/>
      </w:pPr>
      <w:r>
        <w:rPr>
          <w:rFonts w:ascii="Times New Roman"/>
          <w:b w:val="false"/>
          <w:i w:val="false"/>
          <w:color w:val="000000"/>
          <w:sz w:val="28"/>
        </w:rPr>
        <w:t xml:space="preserve">
      4) қызметтiк емес сипаттағы көлiктiк қызмет, қалааралық және халықаралық сөйлесулер үшiн өтем ретiнде Агенттiк қызметкерлерiнен алынған; </w:t>
      </w:r>
      <w:r>
        <w:br/>
      </w:r>
      <w:r>
        <w:rPr>
          <w:rFonts w:ascii="Times New Roman"/>
          <w:b w:val="false"/>
          <w:i w:val="false"/>
          <w:color w:val="000000"/>
          <w:sz w:val="28"/>
        </w:rPr>
        <w:t>
</w:t>
      </w:r>
      <w:r>
        <w:rPr>
          <w:rFonts w:ascii="Times New Roman"/>
          <w:b w:val="false"/>
          <w:i w:val="false"/>
          <w:color w:val="000000"/>
          <w:sz w:val="28"/>
        </w:rPr>
        <w:t xml:space="preserve">
      5) шығыстарды өтеумен байланысты өзге де қаржылық түсiмдердi жинақтайды.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Президентінің 2006.01.18. </w:t>
      </w:r>
      <w:r>
        <w:rPr>
          <w:rFonts w:ascii="Times New Roman"/>
          <w:b w:val="false"/>
          <w:i w:val="false"/>
          <w:color w:val="000000"/>
          <w:sz w:val="28"/>
        </w:rPr>
        <w:t xml:space="preserve">N 20 </w:t>
      </w:r>
      <w:r>
        <w:rPr>
          <w:rFonts w:ascii="Times New Roman"/>
          <w:b w:val="false"/>
          <w:i w:val="false"/>
          <w:color w:val="ff0000"/>
          <w:sz w:val="28"/>
        </w:rPr>
        <w:t xml:space="preserve">Жарлығымен. </w:t>
      </w:r>
    </w:p>
    <w:bookmarkEnd w:id="16"/>
    <w:bookmarkStart w:name="z24" w:id="17"/>
    <w:p>
      <w:pPr>
        <w:spacing w:after="0"/>
        <w:ind w:left="0"/>
        <w:jc w:val="both"/>
      </w:pPr>
      <w:r>
        <w:rPr>
          <w:rFonts w:ascii="Times New Roman"/>
          <w:b w:val="false"/>
          <w:i w:val="false"/>
          <w:color w:val="000000"/>
          <w:sz w:val="28"/>
        </w:rPr>
        <w:t xml:space="preserve">
      4-2. Қаржы жылының нәтижелерi бойынша, Ұлттық Банкпен келiсiлген мерзiмде, Агенттiк Төрағасының не оның орнындағы адамның шешiмi негiзiнде осы Ереженiң 4-1-тармағында көзделген қаржылық түсiмдер Ұлттық Банктiң бюджетiне аударылады. </w:t>
      </w:r>
      <w:r>
        <w:br/>
      </w: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Президентінің 2006.01.18. </w:t>
      </w:r>
      <w:r>
        <w:rPr>
          <w:rFonts w:ascii="Times New Roman"/>
          <w:b w:val="false"/>
          <w:i w:val="false"/>
          <w:color w:val="000000"/>
          <w:sz w:val="28"/>
        </w:rPr>
        <w:t xml:space="preserve">N 20 </w:t>
      </w:r>
      <w:r>
        <w:rPr>
          <w:rFonts w:ascii="Times New Roman"/>
          <w:b w:val="false"/>
          <w:i w:val="false"/>
          <w:color w:val="ff0000"/>
          <w:sz w:val="28"/>
        </w:rPr>
        <w:t xml:space="preserve">Жарлығымен. </w:t>
      </w:r>
    </w:p>
    <w:bookmarkEnd w:id="17"/>
    <w:bookmarkStart w:name="z25" w:id="18"/>
    <w:p>
      <w:pPr>
        <w:spacing w:after="0"/>
        <w:ind w:left="0"/>
        <w:jc w:val="both"/>
      </w:pPr>
      <w:r>
        <w:rPr>
          <w:rFonts w:ascii="Times New Roman"/>
          <w:b w:val="false"/>
          <w:i w:val="false"/>
          <w:color w:val="000000"/>
          <w:sz w:val="28"/>
        </w:rPr>
        <w:t xml:space="preserve">
      5. Агенттiк өз атынан азаматтық-құқықтық қатынастарға кiредi. </w:t>
      </w:r>
    </w:p>
    <w:bookmarkEnd w:id="18"/>
    <w:bookmarkStart w:name="z26" w:id="19"/>
    <w:p>
      <w:pPr>
        <w:spacing w:after="0"/>
        <w:ind w:left="0"/>
        <w:jc w:val="both"/>
      </w:pPr>
      <w:r>
        <w:rPr>
          <w:rFonts w:ascii="Times New Roman"/>
          <w:b w:val="false"/>
          <w:i w:val="false"/>
          <w:color w:val="000000"/>
          <w:sz w:val="28"/>
        </w:rPr>
        <w:t xml:space="preserve">
      6. Егер Қазақстан Республикасының заңнамасына сәйкес уәкiлеттiк берiлсе, Агенттiктiң мемлекет атынан азаматтық-құқықтық қатынастардың тарабын бiтiруге құқығы бар. </w:t>
      </w:r>
    </w:p>
    <w:bookmarkEnd w:id="19"/>
    <w:bookmarkStart w:name="z27" w:id="20"/>
    <w:p>
      <w:pPr>
        <w:spacing w:after="0"/>
        <w:ind w:left="0"/>
        <w:jc w:val="both"/>
      </w:pPr>
      <w:r>
        <w:rPr>
          <w:rFonts w:ascii="Times New Roman"/>
          <w:b w:val="false"/>
          <w:i w:val="false"/>
          <w:color w:val="000000"/>
          <w:sz w:val="28"/>
        </w:rPr>
        <w:t>
      7. Агенттiктiң </w:t>
      </w:r>
      <w:r>
        <w:rPr>
          <w:rFonts w:ascii="Times New Roman"/>
          <w:b w:val="false"/>
          <w:i w:val="false"/>
          <w:color w:val="000000"/>
          <w:sz w:val="28"/>
        </w:rPr>
        <w:t xml:space="preserve">құрылымын </w:t>
      </w:r>
      <w:r>
        <w:rPr>
          <w:rFonts w:ascii="Times New Roman"/>
          <w:b w:val="false"/>
          <w:i w:val="false"/>
          <w:color w:val="000000"/>
          <w:sz w:val="28"/>
        </w:rPr>
        <w:t xml:space="preserve">және жалпы штат санын Агенттiк Төрағасының ұсынымы бойынша Қазақстан Республикасының Президентi бекiтедi. </w:t>
      </w:r>
    </w:p>
    <w:bookmarkEnd w:id="20"/>
    <w:bookmarkStart w:name="z28" w:id="21"/>
    <w:p>
      <w:pPr>
        <w:spacing w:after="0"/>
        <w:ind w:left="0"/>
        <w:jc w:val="both"/>
      </w:pPr>
      <w:r>
        <w:rPr>
          <w:rFonts w:ascii="Times New Roman"/>
          <w:b w:val="false"/>
          <w:i w:val="false"/>
          <w:color w:val="000000"/>
          <w:sz w:val="28"/>
        </w:rPr>
        <w:t xml:space="preserve">
      8. Осы Ереже Агенттiктiң құрылтай құжаты болып табылады. </w:t>
      </w:r>
    </w:p>
    <w:bookmarkEnd w:id="21"/>
    <w:bookmarkStart w:name="z29" w:id="22"/>
    <w:p>
      <w:pPr>
        <w:spacing w:after="0"/>
        <w:ind w:left="0"/>
        <w:jc w:val="both"/>
      </w:pPr>
      <w:r>
        <w:rPr>
          <w:rFonts w:ascii="Times New Roman"/>
          <w:b w:val="false"/>
          <w:i w:val="false"/>
          <w:color w:val="000000"/>
          <w:sz w:val="28"/>
        </w:rPr>
        <w:t xml:space="preserve">
      9. Агенттіктің заңды мекен-жайы: 050000, Алматы қаласы, Әйтеке би, 67.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2004.12.10. N </w:t>
      </w:r>
      <w:r>
        <w:rPr>
          <w:rFonts w:ascii="Times New Roman"/>
          <w:b w:val="false"/>
          <w:i w:val="false"/>
          <w:color w:val="000000"/>
          <w:sz w:val="28"/>
        </w:rPr>
        <w:t xml:space="preserve">1495 </w:t>
      </w:r>
      <w:r>
        <w:rPr>
          <w:rFonts w:ascii="Times New Roman"/>
          <w:b w:val="false"/>
          <w:i w:val="false"/>
          <w:color w:val="ff0000"/>
          <w:sz w:val="28"/>
        </w:rPr>
        <w:t xml:space="preserve">, өзгерту енгізілді - 2006.01.18. </w:t>
      </w:r>
      <w:r>
        <w:rPr>
          <w:rFonts w:ascii="Times New Roman"/>
          <w:b w:val="false"/>
          <w:i w:val="false"/>
          <w:color w:val="000000"/>
          <w:sz w:val="28"/>
        </w:rPr>
        <w:t xml:space="preserve">N 20 </w:t>
      </w:r>
      <w:r>
        <w:rPr>
          <w:rFonts w:ascii="Times New Roman"/>
          <w:b w:val="false"/>
          <w:i w:val="false"/>
          <w:color w:val="ff0000"/>
          <w:sz w:val="28"/>
        </w:rPr>
        <w:t xml:space="preserve">Жарлықтарымен. </w:t>
      </w:r>
    </w:p>
    <w:bookmarkEnd w:id="22"/>
    <w:bookmarkStart w:name="z30" w:id="23"/>
    <w:p>
      <w:pPr>
        <w:spacing w:after="0"/>
        <w:ind w:left="0"/>
        <w:jc w:val="both"/>
      </w:pPr>
      <w:r>
        <w:rPr>
          <w:rFonts w:ascii="Times New Roman"/>
          <w:b w:val="false"/>
          <w:i w:val="false"/>
          <w:color w:val="000000"/>
          <w:sz w:val="28"/>
        </w:rPr>
        <w:t xml:space="preserve">
      9-1. Агенттік өзiнiң құзыретіне жатқызылған мәселелер бойынша Қазақстан Республикасының заңдары негізiнде және оларды орындау үшiн барлық қаржы ұйымдарының, қаржы қызметтерiн тұтынушылардың, басқа да заңды және жеке тұлғалардың Қазақстан Республикасының аумағында орындауы үшiн мiндетті нормативтік құқықтық актiлердi шығарады. </w:t>
      </w:r>
      <w:r>
        <w:br/>
      </w:r>
      <w:r>
        <w:rPr>
          <w:rFonts w:ascii="Times New Roman"/>
          <w:b w:val="false"/>
          <w:i w:val="false"/>
          <w:color w:val="000000"/>
          <w:sz w:val="28"/>
        </w:rPr>
        <w:t>
</w:t>
      </w:r>
      <w:r>
        <w:rPr>
          <w:rFonts w:ascii="Times New Roman"/>
          <w:b w:val="false"/>
          <w:i w:val="false"/>
          <w:color w:val="000000"/>
          <w:sz w:val="28"/>
        </w:rPr>
        <w:t xml:space="preserve">
      Агенттіктің нормативтік құқықтық актiлерi оның "Қаржы хабаршысы", "Финансовый вестник" ресми басылымында мемлекеттік және орыс тiлдерiнде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Президентінің 2004.12.10. N </w:t>
      </w:r>
      <w:r>
        <w:rPr>
          <w:rFonts w:ascii="Times New Roman"/>
          <w:b w:val="false"/>
          <w:i w:val="false"/>
          <w:color w:val="000000"/>
          <w:sz w:val="28"/>
        </w:rPr>
        <w:t xml:space="preserve">1495 </w:t>
      </w:r>
      <w:r>
        <w:rPr>
          <w:rFonts w:ascii="Times New Roman"/>
          <w:b w:val="false"/>
          <w:i w:val="false"/>
          <w:color w:val="ff0000"/>
          <w:sz w:val="28"/>
        </w:rPr>
        <w:t xml:space="preserve">Жарлығымен. </w:t>
      </w:r>
    </w:p>
    <w:bookmarkEnd w:id="23"/>
    <w:bookmarkStart w:name="z9" w:id="24"/>
    <w:p>
      <w:pPr>
        <w:spacing w:after="0"/>
        <w:ind w:left="0"/>
        <w:jc w:val="left"/>
      </w:pPr>
      <w:r>
        <w:rPr>
          <w:rFonts w:ascii="Times New Roman"/>
          <w:b/>
          <w:i w:val="false"/>
          <w:color w:val="000000"/>
        </w:rPr>
        <w:t xml:space="preserve"> 
2-тарау. Агенттiктiң мақсаттары, мiндеттерi және </w:t>
      </w:r>
      <w:r>
        <w:br/>
      </w:r>
      <w:r>
        <w:rPr>
          <w:rFonts w:ascii="Times New Roman"/>
          <w:b/>
          <w:i w:val="false"/>
          <w:color w:val="000000"/>
        </w:rPr>
        <w:t xml:space="preserve">
функциялары </w:t>
      </w:r>
    </w:p>
    <w:bookmarkEnd w:id="24"/>
    <w:p>
      <w:pPr>
        <w:spacing w:after="0"/>
        <w:ind w:left="0"/>
        <w:jc w:val="both"/>
      </w:pPr>
      <w:r>
        <w:rPr>
          <w:rFonts w:ascii="Times New Roman"/>
          <w:b w:val="false"/>
          <w:i w:val="false"/>
          <w:color w:val="000000"/>
          <w:sz w:val="28"/>
        </w:rPr>
        <w:t xml:space="preserve">      10. Агенттіктiң мақсаттары: </w:t>
      </w:r>
    </w:p>
    <w:bookmarkStart w:name="z31" w:id="25"/>
    <w:p>
      <w:pPr>
        <w:spacing w:after="0"/>
        <w:ind w:left="0"/>
        <w:jc w:val="both"/>
      </w:pPr>
      <w:r>
        <w:rPr>
          <w:rFonts w:ascii="Times New Roman"/>
          <w:b w:val="false"/>
          <w:i w:val="false"/>
          <w:color w:val="000000"/>
          <w:sz w:val="28"/>
        </w:rPr>
        <w:t xml:space="preserve">
      1) қаржы нарығының және қаржы ұйымдарының қаржылық тұрақтылығын қамтамасыз ету және тұтастай алғанда қаржы жүйесiне деген сенiмдi қолдау; </w:t>
      </w:r>
    </w:p>
    <w:bookmarkEnd w:id="25"/>
    <w:bookmarkStart w:name="z32" w:id="26"/>
    <w:p>
      <w:pPr>
        <w:spacing w:after="0"/>
        <w:ind w:left="0"/>
        <w:jc w:val="both"/>
      </w:pPr>
      <w:r>
        <w:rPr>
          <w:rFonts w:ascii="Times New Roman"/>
          <w:b w:val="false"/>
          <w:i w:val="false"/>
          <w:color w:val="000000"/>
          <w:sz w:val="28"/>
        </w:rPr>
        <w:t xml:space="preserve">
      2) қаржылық қызмет көрсетудi тұтынушылардың мүдделерiн қорғаудың тиiсiнше деңгейiн қамтамасыз ету; </w:t>
      </w:r>
    </w:p>
    <w:bookmarkEnd w:id="26"/>
    <w:bookmarkStart w:name="z33" w:id="27"/>
    <w:p>
      <w:pPr>
        <w:spacing w:after="0"/>
        <w:ind w:left="0"/>
        <w:jc w:val="both"/>
      </w:pPr>
      <w:r>
        <w:rPr>
          <w:rFonts w:ascii="Times New Roman"/>
          <w:b w:val="false"/>
          <w:i w:val="false"/>
          <w:color w:val="000000"/>
          <w:sz w:val="28"/>
        </w:rPr>
        <w:t xml:space="preserve">
      3) қаржы ұйымдарын қаржы нарығындағы адал бәсекенi қолдау, бағытталған қызметi үшiн тең құқылы жағдайлар жасау болып табылады. </w:t>
      </w:r>
    </w:p>
    <w:bookmarkEnd w:id="27"/>
    <w:bookmarkStart w:name="z34" w:id="28"/>
    <w:p>
      <w:pPr>
        <w:spacing w:after="0"/>
        <w:ind w:left="0"/>
        <w:jc w:val="both"/>
      </w:pPr>
      <w:r>
        <w:rPr>
          <w:rFonts w:ascii="Times New Roman"/>
          <w:b w:val="false"/>
          <w:i w:val="false"/>
          <w:color w:val="000000"/>
          <w:sz w:val="28"/>
        </w:rPr>
        <w:t xml:space="preserve">
      11. Агенттіктің мiндеттерi: </w:t>
      </w:r>
    </w:p>
    <w:bookmarkEnd w:id="28"/>
    <w:bookmarkStart w:name="z35" w:id="29"/>
    <w:p>
      <w:pPr>
        <w:spacing w:after="0"/>
        <w:ind w:left="0"/>
        <w:jc w:val="both"/>
      </w:pPr>
      <w:r>
        <w:rPr>
          <w:rFonts w:ascii="Times New Roman"/>
          <w:b w:val="false"/>
          <w:i w:val="false"/>
          <w:color w:val="000000"/>
          <w:sz w:val="28"/>
        </w:rPr>
        <w:t xml:space="preserve">
      1) қаржылық қызмет көрсетудi тұтынушылардың құқықтары мен заңды мүдделерiн бұзушылықтарды болдырмау жөнiндегi шараларды iске асыру; </w:t>
      </w:r>
    </w:p>
    <w:bookmarkEnd w:id="29"/>
    <w:bookmarkStart w:name="z36" w:id="30"/>
    <w:p>
      <w:pPr>
        <w:spacing w:after="0"/>
        <w:ind w:left="0"/>
        <w:jc w:val="both"/>
      </w:pPr>
      <w:r>
        <w:rPr>
          <w:rFonts w:ascii="Times New Roman"/>
          <w:b w:val="false"/>
          <w:i w:val="false"/>
          <w:color w:val="000000"/>
          <w:sz w:val="28"/>
        </w:rPr>
        <w:t xml:space="preserve">
      2) адал бәсеке принциптерiнде қаржы ұйымдарының тиiстi түрлерiнiң жұмыс iстеуi үшiн тең жағдайлар жасау; </w:t>
      </w:r>
    </w:p>
    <w:bookmarkEnd w:id="30"/>
    <w:bookmarkStart w:name="z37" w:id="31"/>
    <w:p>
      <w:pPr>
        <w:spacing w:after="0"/>
        <w:ind w:left="0"/>
        <w:jc w:val="both"/>
      </w:pPr>
      <w:r>
        <w:rPr>
          <w:rFonts w:ascii="Times New Roman"/>
          <w:b w:val="false"/>
          <w:i w:val="false"/>
          <w:color w:val="000000"/>
          <w:sz w:val="28"/>
        </w:rPr>
        <w:t xml:space="preserve">
      3) қаржы ұйымдарының қызметiн реттеу мен қадағалаудың стандарттары мен әдiстерiнiң деңгейiн арттыру, олар қабылдаған мiндеттемелердiң уақтылы және толық орындалуын қамтамасыз ету жөнiндегi шараларды пайдалану; </w:t>
      </w:r>
    </w:p>
    <w:bookmarkEnd w:id="31"/>
    <w:bookmarkStart w:name="z38" w:id="32"/>
    <w:p>
      <w:pPr>
        <w:spacing w:after="0"/>
        <w:ind w:left="0"/>
        <w:jc w:val="both"/>
      </w:pPr>
      <w:r>
        <w:rPr>
          <w:rFonts w:ascii="Times New Roman"/>
          <w:b w:val="false"/>
          <w:i w:val="false"/>
          <w:color w:val="000000"/>
          <w:sz w:val="28"/>
        </w:rPr>
        <w:t xml:space="preserve">
      4) қаржы ұйымдары қызметінiң стандарттарын белгiлеу, қаржы ұйымдарын корпоративтiк басқаруды жақсарту үшiн ынталандыру шараларын жасау; </w:t>
      </w:r>
    </w:p>
    <w:bookmarkEnd w:id="32"/>
    <w:bookmarkStart w:name="z39" w:id="33"/>
    <w:p>
      <w:pPr>
        <w:spacing w:after="0"/>
        <w:ind w:left="0"/>
        <w:jc w:val="both"/>
      </w:pPr>
      <w:r>
        <w:rPr>
          <w:rFonts w:ascii="Times New Roman"/>
          <w:b w:val="false"/>
          <w:i w:val="false"/>
          <w:color w:val="000000"/>
          <w:sz w:val="28"/>
        </w:rPr>
        <w:t xml:space="preserve">
      5) қаржы жүйесiнiң тұрақтылығын сақтау мақсатында қаржы рыногының және қаржы ұйымдарының мониторингi; </w:t>
      </w:r>
    </w:p>
    <w:bookmarkEnd w:id="33"/>
    <w:bookmarkStart w:name="z40" w:id="34"/>
    <w:p>
      <w:pPr>
        <w:spacing w:after="0"/>
        <w:ind w:left="0"/>
        <w:jc w:val="both"/>
      </w:pPr>
      <w:r>
        <w:rPr>
          <w:rFonts w:ascii="Times New Roman"/>
          <w:b w:val="false"/>
          <w:i w:val="false"/>
          <w:color w:val="000000"/>
          <w:sz w:val="28"/>
        </w:rPr>
        <w:t xml:space="preserve">
      6) қаржылық тұрақтылықты қолдау мақсатында қаржы нарығының неғұрлым тәуекелге бейiм салаларындағы қадағалау ресурстарын шоғырландыру; </w:t>
      </w:r>
    </w:p>
    <w:bookmarkEnd w:id="34"/>
    <w:bookmarkStart w:name="z41" w:id="35"/>
    <w:p>
      <w:pPr>
        <w:spacing w:after="0"/>
        <w:ind w:left="0"/>
        <w:jc w:val="both"/>
      </w:pPr>
      <w:r>
        <w:rPr>
          <w:rFonts w:ascii="Times New Roman"/>
          <w:b w:val="false"/>
          <w:i w:val="false"/>
          <w:color w:val="000000"/>
          <w:sz w:val="28"/>
        </w:rPr>
        <w:t xml:space="preserve">
      7) қазiргi заманғы технологияларды ендiрудi ынталандыру тұтынушылар үшiн қаржы ұйымдары мен олар көрсететiн қаржылық қызметтер туралы ақпараттың толық және қол жетiмдiлiгiн қамтамасыз ету болып табылады. </w:t>
      </w:r>
    </w:p>
    <w:bookmarkEnd w:id="35"/>
    <w:bookmarkStart w:name="z42" w:id="36"/>
    <w:p>
      <w:pPr>
        <w:spacing w:after="0"/>
        <w:ind w:left="0"/>
        <w:jc w:val="both"/>
      </w:pPr>
      <w:r>
        <w:rPr>
          <w:rFonts w:ascii="Times New Roman"/>
          <w:b w:val="false"/>
          <w:i w:val="false"/>
          <w:color w:val="000000"/>
          <w:sz w:val="28"/>
        </w:rPr>
        <w:t>
      12. Агенттiк өзiне жүктелген мiндеттерге сәйкес мемлекеттiк реттеу мен қадағалау жөнiндегi негізгi функцияларды, соның iшiнде шоғырландырылған негiзде, Қазақстан Республикасының </w:t>
      </w:r>
      <w:r>
        <w:rPr>
          <w:rFonts w:ascii="Times New Roman"/>
          <w:b w:val="false"/>
          <w:i w:val="false"/>
          <w:color w:val="000000"/>
          <w:sz w:val="28"/>
        </w:rPr>
        <w:t xml:space="preserve">заң актiлерiнде </w:t>
      </w:r>
      <w:r>
        <w:rPr>
          <w:rFonts w:ascii="Times New Roman"/>
          <w:b w:val="false"/>
          <w:i w:val="false"/>
          <w:color w:val="000000"/>
          <w:sz w:val="28"/>
        </w:rPr>
        <w:t xml:space="preserve">көзделген жағдайларда банктiк, сақтандыру қызметiн, жинақтаушы зейнетақы қорларының, инвестициялық қорлардың, кредиттiк бюролардың қызметiн, сондай-ақ бағалы қағаздар нарығын мемлекеттiк реттеу мен қадағалау жөнiндегi негізгі функцияларды орындайды.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Президентінің 2006.05.22. N </w:t>
      </w:r>
      <w:r>
        <w:rPr>
          <w:rFonts w:ascii="Times New Roman"/>
          <w:b w:val="false"/>
          <w:i w:val="false"/>
          <w:color w:val="000000"/>
          <w:sz w:val="28"/>
        </w:rPr>
        <w:t xml:space="preserve">119 </w:t>
      </w:r>
      <w:r>
        <w:rPr>
          <w:rFonts w:ascii="Times New Roman"/>
          <w:b w:val="false"/>
          <w:i w:val="false"/>
          <w:color w:val="ff0000"/>
          <w:sz w:val="28"/>
        </w:rPr>
        <w:t xml:space="preserve">Жарлығымен. </w:t>
      </w:r>
    </w:p>
    <w:bookmarkEnd w:id="36"/>
    <w:bookmarkStart w:name="z43" w:id="37"/>
    <w:p>
      <w:pPr>
        <w:spacing w:after="0"/>
        <w:ind w:left="0"/>
        <w:jc w:val="both"/>
      </w:pPr>
      <w:r>
        <w:rPr>
          <w:rFonts w:ascii="Times New Roman"/>
          <w:b w:val="false"/>
          <w:i w:val="false"/>
          <w:color w:val="000000"/>
          <w:sz w:val="28"/>
        </w:rPr>
        <w:t xml:space="preserve">
      13. Банктердiң және банк операцияларының жекелеген түрлерiн жүзеге асыратын ұйымдардың қызметiн реттеу мен қадағалауды, соның iшiнде шоғырландырылған негiзде жүзеге асыру мақсатында, Агенттiк: </w:t>
      </w:r>
    </w:p>
    <w:bookmarkEnd w:id="37"/>
    <w:bookmarkStart w:name="z44" w:id="38"/>
    <w:p>
      <w:pPr>
        <w:spacing w:after="0"/>
        <w:ind w:left="0"/>
        <w:jc w:val="both"/>
      </w:pPr>
      <w:r>
        <w:rPr>
          <w:rFonts w:ascii="Times New Roman"/>
          <w:b w:val="false"/>
          <w:i w:val="false"/>
          <w:color w:val="000000"/>
          <w:sz w:val="28"/>
        </w:rPr>
        <w:t>
      1) өзi белгiлеген тәртiппен банктер </w:t>
      </w:r>
      <w:r>
        <w:rPr>
          <w:rFonts w:ascii="Times New Roman"/>
          <w:b w:val="false"/>
          <w:i w:val="false"/>
          <w:color w:val="000000"/>
          <w:sz w:val="28"/>
        </w:rPr>
        <w:t xml:space="preserve">ашуға </w:t>
      </w:r>
      <w:r>
        <w:rPr>
          <w:rFonts w:ascii="Times New Roman"/>
          <w:b w:val="false"/>
          <w:i w:val="false"/>
          <w:color w:val="000000"/>
          <w:sz w:val="28"/>
        </w:rPr>
        <w:t>және оларды ерiктi түрде </w:t>
      </w:r>
      <w:r>
        <w:rPr>
          <w:rFonts w:ascii="Times New Roman"/>
          <w:b w:val="false"/>
          <w:i w:val="false"/>
          <w:color w:val="000000"/>
          <w:sz w:val="28"/>
        </w:rPr>
        <w:t xml:space="preserve">қайта ұйымдастыруға </w:t>
      </w:r>
      <w:r>
        <w:rPr>
          <w:rFonts w:ascii="Times New Roman"/>
          <w:b w:val="false"/>
          <w:i w:val="false"/>
          <w:color w:val="000000"/>
          <w:sz w:val="28"/>
        </w:rPr>
        <w:t>және </w:t>
      </w:r>
      <w:r>
        <w:rPr>
          <w:rFonts w:ascii="Times New Roman"/>
          <w:b w:val="false"/>
          <w:i w:val="false"/>
          <w:color w:val="000000"/>
          <w:sz w:val="28"/>
        </w:rPr>
        <w:t xml:space="preserve">таратуға </w:t>
      </w:r>
      <w:r>
        <w:rPr>
          <w:rFonts w:ascii="Times New Roman"/>
          <w:b w:val="false"/>
          <w:i w:val="false"/>
          <w:color w:val="000000"/>
          <w:sz w:val="28"/>
        </w:rPr>
        <w:t>, банктерге еншiлес ұйым </w:t>
      </w:r>
      <w:r>
        <w:rPr>
          <w:rFonts w:ascii="Times New Roman"/>
          <w:b w:val="false"/>
          <w:i w:val="false"/>
          <w:color w:val="000000"/>
          <w:sz w:val="28"/>
        </w:rPr>
        <w:t xml:space="preserve">құруға </w:t>
      </w:r>
      <w:r>
        <w:rPr>
          <w:rFonts w:ascii="Times New Roman"/>
          <w:b w:val="false"/>
          <w:i w:val="false"/>
          <w:color w:val="000000"/>
          <w:sz w:val="28"/>
        </w:rPr>
        <w:t>және сатып алуға, банктiң ұйымның жарғылық капиталына қомақты  </w:t>
      </w:r>
      <w:r>
        <w:rPr>
          <w:rFonts w:ascii="Times New Roman"/>
          <w:b w:val="false"/>
          <w:i w:val="false"/>
          <w:color w:val="000000"/>
          <w:sz w:val="28"/>
        </w:rPr>
        <w:t xml:space="preserve">қатысуына </w:t>
      </w:r>
      <w:r>
        <w:rPr>
          <w:rFonts w:ascii="Times New Roman"/>
          <w:b w:val="false"/>
          <w:i w:val="false"/>
          <w:color w:val="000000"/>
          <w:sz w:val="28"/>
        </w:rPr>
        <w:t>рұқсат бередi не рұқсат беруден бас тартады, сондай-ақ банктiң және банктiк холдингтiң iрi қатысушысы мәртебесiн иеленуге </w:t>
      </w:r>
      <w:r>
        <w:rPr>
          <w:rFonts w:ascii="Times New Roman"/>
          <w:b w:val="false"/>
          <w:i w:val="false"/>
          <w:color w:val="000000"/>
          <w:sz w:val="28"/>
        </w:rPr>
        <w:t xml:space="preserve">келiсiм </w:t>
      </w:r>
      <w:r>
        <w:rPr>
          <w:rFonts w:ascii="Times New Roman"/>
          <w:b w:val="false"/>
          <w:i w:val="false"/>
          <w:color w:val="000000"/>
          <w:sz w:val="28"/>
        </w:rPr>
        <w:t xml:space="preserve">бередi; </w:t>
      </w:r>
    </w:p>
    <w:bookmarkEnd w:id="38"/>
    <w:bookmarkStart w:name="z45" w:id="39"/>
    <w:p>
      <w:pPr>
        <w:spacing w:after="0"/>
        <w:ind w:left="0"/>
        <w:jc w:val="both"/>
      </w:pPr>
      <w:r>
        <w:rPr>
          <w:rFonts w:ascii="Times New Roman"/>
          <w:b w:val="false"/>
          <w:i w:val="false"/>
          <w:color w:val="000000"/>
          <w:sz w:val="28"/>
        </w:rPr>
        <w:t>
      2) өзi белгiлеген тәртiппен банктердiң басшы қызметкерлерiн тағайындауға (сайлауға) келiсiм </w:t>
      </w:r>
      <w:r>
        <w:rPr>
          <w:rFonts w:ascii="Times New Roman"/>
          <w:b w:val="false"/>
          <w:i w:val="false"/>
          <w:color w:val="000000"/>
          <w:sz w:val="28"/>
        </w:rPr>
        <w:t xml:space="preserve">бередi </w:t>
      </w:r>
      <w:r>
        <w:rPr>
          <w:rFonts w:ascii="Times New Roman"/>
          <w:b w:val="false"/>
          <w:i w:val="false"/>
          <w:color w:val="000000"/>
          <w:sz w:val="28"/>
        </w:rPr>
        <w:t xml:space="preserve">(қайтарып алады); </w:t>
      </w:r>
    </w:p>
    <w:bookmarkEnd w:id="39"/>
    <w:bookmarkStart w:name="z46" w:id="40"/>
    <w:p>
      <w:pPr>
        <w:spacing w:after="0"/>
        <w:ind w:left="0"/>
        <w:jc w:val="both"/>
      </w:pPr>
      <w:r>
        <w:rPr>
          <w:rFonts w:ascii="Times New Roman"/>
          <w:b w:val="false"/>
          <w:i w:val="false"/>
          <w:color w:val="000000"/>
          <w:sz w:val="28"/>
        </w:rPr>
        <w:t xml:space="preserve">
      3) өзi белгілеген тәртiппен банктердiң құрылтай құжаттарына (соның iшiнде оларға өзгерiстер мен толықтыруларға) келiсiм бередi; </w:t>
      </w:r>
    </w:p>
    <w:bookmarkEnd w:id="40"/>
    <w:bookmarkStart w:name="z47" w:id="41"/>
    <w:p>
      <w:pPr>
        <w:spacing w:after="0"/>
        <w:ind w:left="0"/>
        <w:jc w:val="both"/>
      </w:pPr>
      <w:r>
        <w:rPr>
          <w:rFonts w:ascii="Times New Roman"/>
          <w:b w:val="false"/>
          <w:i w:val="false"/>
          <w:color w:val="000000"/>
          <w:sz w:val="28"/>
        </w:rPr>
        <w:t>
      4) өзi белгiлеген тәртiппен банк операцияларының жекелеген түрлерiн және Қазақстан Республикасының банк </w:t>
      </w:r>
      <w:r>
        <w:rPr>
          <w:rFonts w:ascii="Times New Roman"/>
          <w:b w:val="false"/>
          <w:i w:val="false"/>
          <w:color w:val="000000"/>
          <w:sz w:val="28"/>
        </w:rPr>
        <w:t xml:space="preserve">заңнамасында </w:t>
      </w:r>
      <w:r>
        <w:rPr>
          <w:rFonts w:ascii="Times New Roman"/>
          <w:b w:val="false"/>
          <w:i w:val="false"/>
          <w:color w:val="000000"/>
          <w:sz w:val="28"/>
        </w:rPr>
        <w:t>көзделген өзге операцияларды жүргiзуге, соның iшiнде Ұлттық Банктiң оң қорытындысы болған кезде, сондай-ақ банк қызметiнiң аудитiн жүзеге асыруға лицензия бередi, беруден бас тартады, Қазақстан Республикасының </w:t>
      </w:r>
      <w:r>
        <w:rPr>
          <w:rFonts w:ascii="Times New Roman"/>
          <w:b w:val="false"/>
          <w:i w:val="false"/>
          <w:color w:val="000000"/>
          <w:sz w:val="28"/>
        </w:rPr>
        <w:t xml:space="preserve">заңнама актiлерiнде </w:t>
      </w:r>
      <w:r>
        <w:rPr>
          <w:rFonts w:ascii="Times New Roman"/>
          <w:b w:val="false"/>
          <w:i w:val="false"/>
          <w:color w:val="000000"/>
          <w:sz w:val="28"/>
        </w:rPr>
        <w:t>көзделген жағдайларда </w:t>
      </w:r>
      <w:r>
        <w:rPr>
          <w:rFonts w:ascii="Times New Roman"/>
          <w:b w:val="false"/>
          <w:i w:val="false"/>
          <w:color w:val="000000"/>
          <w:sz w:val="28"/>
        </w:rPr>
        <w:t xml:space="preserve">берiлген </w:t>
      </w:r>
      <w:r>
        <w:rPr>
          <w:rFonts w:ascii="Times New Roman"/>
          <w:b w:val="false"/>
          <w:i w:val="false"/>
          <w:color w:val="000000"/>
          <w:sz w:val="28"/>
        </w:rPr>
        <w:t xml:space="preserve">лицензиялардың қолданылуын тоқтату туралы шешiм қабылдайды; </w:t>
      </w:r>
    </w:p>
    <w:bookmarkEnd w:id="41"/>
    <w:bookmarkStart w:name="z48" w:id="42"/>
    <w:p>
      <w:pPr>
        <w:spacing w:after="0"/>
        <w:ind w:left="0"/>
        <w:jc w:val="both"/>
      </w:pPr>
      <w:r>
        <w:rPr>
          <w:rFonts w:ascii="Times New Roman"/>
          <w:b w:val="false"/>
          <w:i w:val="false"/>
          <w:color w:val="000000"/>
          <w:sz w:val="28"/>
        </w:rPr>
        <w:t>
      5)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айқындалған өкiлеттiктер шегiнде банктiк қызмет және банктердi тарату мәселелерi жөнiнде барлық банктер, банк операцияларының жекелеген түрлерiн жүзеге асыратын ұйымдар, соның iшiнде ипотекалық ұйымдар және олардың клиенттерi орындауы үшiн мiндеттi нормативтiк құқықтық актiлер шығарады, сондай-ақ олардың сақталуын қадағалayды жүзеге асырады;  </w:t>
      </w:r>
    </w:p>
    <w:bookmarkEnd w:id="42"/>
    <w:bookmarkStart w:name="z49" w:id="43"/>
    <w:p>
      <w:pPr>
        <w:spacing w:after="0"/>
        <w:ind w:left="0"/>
        <w:jc w:val="both"/>
      </w:pPr>
      <w:r>
        <w:rPr>
          <w:rFonts w:ascii="Times New Roman"/>
          <w:b w:val="false"/>
          <w:i w:val="false"/>
          <w:color w:val="000000"/>
          <w:sz w:val="28"/>
        </w:rPr>
        <w:t xml:space="preserve">
      5-1) салымдарға (депозиттерге) мiндетті ұжымдық кепiлдiк беру (сақтандыру) тәртібiн белгiлейдi; </w:t>
      </w:r>
    </w:p>
    <w:bookmarkEnd w:id="43"/>
    <w:bookmarkStart w:name="z50" w:id="44"/>
    <w:p>
      <w:pPr>
        <w:spacing w:after="0"/>
        <w:ind w:left="0"/>
        <w:jc w:val="both"/>
      </w:pPr>
      <w:r>
        <w:rPr>
          <w:rFonts w:ascii="Times New Roman"/>
          <w:b w:val="false"/>
          <w:i w:val="false"/>
          <w:color w:val="000000"/>
          <w:sz w:val="28"/>
        </w:rPr>
        <w:t xml:space="preserve">
      5-2) банктердiң банк операцияларының жекелеген түрлерiн жүзеге асыратын ұйымдардың, соның iшiнде ипотекалық ұйымдардың және банктерге аудит жүргізуге лицензиясы бар аудиторлық ұйымдардың тiзiлiмiн жүргізедi;  </w:t>
      </w:r>
    </w:p>
    <w:bookmarkEnd w:id="44"/>
    <w:bookmarkStart w:name="z51" w:id="45"/>
    <w:p>
      <w:pPr>
        <w:spacing w:after="0"/>
        <w:ind w:left="0"/>
        <w:jc w:val="both"/>
      </w:pPr>
      <w:r>
        <w:rPr>
          <w:rFonts w:ascii="Times New Roman"/>
          <w:b w:val="false"/>
          <w:i w:val="false"/>
          <w:color w:val="000000"/>
          <w:sz w:val="28"/>
        </w:rPr>
        <w:t>
      6) банктердiң iрi қатысушыларын және банктiк холдингтердi анықтау мақсатында банктердiң тiкелей немесе жанама қатысушыларының, жеке және заңды тұлғалардың құрылтай құжаттарын және өзге де ақпаратты, Қазақстан Республикасының </w:t>
      </w:r>
      <w:r>
        <w:rPr>
          <w:rFonts w:ascii="Times New Roman"/>
          <w:b w:val="false"/>
          <w:i w:val="false"/>
          <w:color w:val="000000"/>
          <w:sz w:val="28"/>
        </w:rPr>
        <w:t>заңнама актiлерiнде</w:t>
      </w:r>
      <w:r>
        <w:rPr>
          <w:rFonts w:ascii="Times New Roman"/>
          <w:b w:val="false"/>
          <w:i w:val="false"/>
          <w:color w:val="000000"/>
          <w:sz w:val="28"/>
        </w:rPr>
        <w:t xml:space="preserve"> көзделген жағдайларда банктермен аффилиирленген тұлғалардың қаржылық есептi және өзге ақпаратты ұсынуын талап етедi; </w:t>
      </w:r>
    </w:p>
    <w:bookmarkEnd w:id="45"/>
    <w:bookmarkStart w:name="z52" w:id="46"/>
    <w:p>
      <w:pPr>
        <w:spacing w:after="0"/>
        <w:ind w:left="0"/>
        <w:jc w:val="both"/>
      </w:pPr>
      <w:r>
        <w:rPr>
          <w:rFonts w:ascii="Times New Roman"/>
          <w:b w:val="false"/>
          <w:i w:val="false"/>
          <w:color w:val="000000"/>
          <w:sz w:val="28"/>
        </w:rPr>
        <w:t>
      7) банктердiң және </w:t>
      </w:r>
      <w:r>
        <w:rPr>
          <w:rFonts w:ascii="Times New Roman"/>
          <w:b w:val="false"/>
          <w:i w:val="false"/>
          <w:color w:val="000000"/>
          <w:sz w:val="28"/>
        </w:rPr>
        <w:t>банк</w:t>
      </w:r>
      <w:r>
        <w:rPr>
          <w:rFonts w:ascii="Times New Roman"/>
          <w:b w:val="false"/>
          <w:i w:val="false"/>
          <w:color w:val="000000"/>
          <w:sz w:val="28"/>
        </w:rPr>
        <w:t> </w:t>
      </w:r>
      <w:r>
        <w:rPr>
          <w:rFonts w:ascii="Times New Roman"/>
          <w:b w:val="false"/>
          <w:i w:val="false"/>
          <w:color w:val="000000"/>
          <w:sz w:val="28"/>
        </w:rPr>
        <w:t>операцияларының</w:t>
      </w:r>
      <w:r>
        <w:rPr>
          <w:rFonts w:ascii="Times New Roman"/>
          <w:b w:val="false"/>
          <w:i w:val="false"/>
          <w:color w:val="000000"/>
          <w:sz w:val="28"/>
        </w:rPr>
        <w:t> жекелеген түрлерiн жүзеге асыратын ұйымдардың, соның iшiнде ипотекалық ұйымдардың және олардың аффилиирленген тұлғаларының шоғырландырылған негiздегі есеп беруiн қоса алғанда (қаржылық және статистикалық есеп берудi қоспағанда), </w:t>
      </w:r>
      <w:r>
        <w:rPr>
          <w:rFonts w:ascii="Times New Roman"/>
          <w:b w:val="false"/>
          <w:i w:val="false"/>
          <w:color w:val="000000"/>
          <w:sz w:val="28"/>
        </w:rPr>
        <w:t>есеп берудi</w:t>
      </w:r>
      <w:r>
        <w:rPr>
          <w:rFonts w:ascii="Times New Roman"/>
          <w:b w:val="false"/>
          <w:i w:val="false"/>
          <w:color w:val="000000"/>
          <w:sz w:val="28"/>
        </w:rPr>
        <w:t> </w:t>
      </w:r>
      <w:r>
        <w:rPr>
          <w:rFonts w:ascii="Times New Roman"/>
          <w:b w:val="false"/>
          <w:i w:val="false"/>
          <w:color w:val="000000"/>
          <w:sz w:val="28"/>
        </w:rPr>
        <w:t>ұсыну</w:t>
      </w:r>
      <w:r>
        <w:rPr>
          <w:rFonts w:ascii="Times New Roman"/>
          <w:b w:val="false"/>
          <w:i w:val="false"/>
          <w:color w:val="000000"/>
          <w:sz w:val="28"/>
        </w:rPr>
        <w:t> </w:t>
      </w:r>
      <w:r>
        <w:rPr>
          <w:rFonts w:ascii="Times New Roman"/>
          <w:b w:val="false"/>
          <w:i w:val="false"/>
          <w:color w:val="000000"/>
          <w:sz w:val="28"/>
        </w:rPr>
        <w:t>тiзбесiн</w:t>
      </w:r>
      <w:r>
        <w:rPr>
          <w:rFonts w:ascii="Times New Roman"/>
          <w:b w:val="false"/>
          <w:i w:val="false"/>
          <w:color w:val="000000"/>
          <w:sz w:val="28"/>
        </w:rPr>
        <w:t>, </w:t>
      </w:r>
      <w:r>
        <w:rPr>
          <w:rFonts w:ascii="Times New Roman"/>
          <w:b w:val="false"/>
          <w:i w:val="false"/>
          <w:color w:val="000000"/>
          <w:sz w:val="28"/>
        </w:rPr>
        <w:t>нысандарын</w:t>
      </w:r>
      <w:r>
        <w:rPr>
          <w:rFonts w:ascii="Times New Roman"/>
          <w:b w:val="false"/>
          <w:i w:val="false"/>
          <w:color w:val="000000"/>
          <w:sz w:val="28"/>
        </w:rPr>
        <w:t>, мерзiмдерi мен </w:t>
      </w:r>
      <w:r>
        <w:rPr>
          <w:rFonts w:ascii="Times New Roman"/>
          <w:b w:val="false"/>
          <w:i w:val="false"/>
          <w:color w:val="000000"/>
          <w:sz w:val="28"/>
        </w:rPr>
        <w:t>тәртiбiн</w:t>
      </w:r>
      <w:r>
        <w:rPr>
          <w:rFonts w:ascii="Times New Roman"/>
          <w:b w:val="false"/>
          <w:i w:val="false"/>
          <w:color w:val="000000"/>
          <w:sz w:val="28"/>
        </w:rPr>
        <w:t> </w:t>
      </w:r>
      <w:r>
        <w:rPr>
          <w:rFonts w:ascii="Times New Roman"/>
          <w:b w:val="false"/>
          <w:i w:val="false"/>
          <w:color w:val="000000"/>
          <w:sz w:val="28"/>
        </w:rPr>
        <w:t>белгілейдi</w:t>
      </w:r>
      <w:r>
        <w:rPr>
          <w:rFonts w:ascii="Times New Roman"/>
          <w:b w:val="false"/>
          <w:i w:val="false"/>
          <w:color w:val="000000"/>
          <w:sz w:val="28"/>
        </w:rPr>
        <w:t xml:space="preserve">;  </w:t>
      </w:r>
    </w:p>
    <w:bookmarkEnd w:id="46"/>
    <w:bookmarkStart w:name="z53" w:id="47"/>
    <w:p>
      <w:pPr>
        <w:spacing w:after="0"/>
        <w:ind w:left="0"/>
        <w:jc w:val="both"/>
      </w:pPr>
      <w:r>
        <w:rPr>
          <w:rFonts w:ascii="Times New Roman"/>
          <w:b w:val="false"/>
          <w:i w:val="false"/>
          <w:color w:val="000000"/>
          <w:sz w:val="28"/>
        </w:rPr>
        <w:t>
      8) банктердiң және банк операцияларының жекелеген түрлерiн жүзеге асыратын ұйымдардың, соның iшiнде ипотекалық ұйымдардың және олардың филиалдарының қызметiн, соның iшiнде мемлекеттік органдарды және өзге де ұйымдарды тарта отырып тексередi және Қазақстан Республикасының </w:t>
      </w:r>
      <w:r>
        <w:rPr>
          <w:rFonts w:ascii="Times New Roman"/>
          <w:b w:val="false"/>
          <w:i w:val="false"/>
          <w:color w:val="000000"/>
          <w:sz w:val="28"/>
        </w:rPr>
        <w:t>заңнама актiлерiнде</w:t>
      </w:r>
      <w:r>
        <w:rPr>
          <w:rFonts w:ascii="Times New Roman"/>
          <w:b w:val="false"/>
          <w:i w:val="false"/>
          <w:color w:val="000000"/>
          <w:sz w:val="28"/>
        </w:rPr>
        <w:t xml:space="preserve"> көзделген жағдайларда банктерден, мемлекеттiк органдардан және азаматтардан ол өзiнiң бақылау мен қадағалау функцияларын жүзеге асыру үшiн қажетті деп санайтын ақпаратты алады, алынған ақпарат бойынша түсiндiрудi талап етедi;  </w:t>
      </w:r>
    </w:p>
    <w:bookmarkEnd w:id="47"/>
    <w:bookmarkStart w:name="z54" w:id="48"/>
    <w:p>
      <w:pPr>
        <w:spacing w:after="0"/>
        <w:ind w:left="0"/>
        <w:jc w:val="both"/>
      </w:pPr>
      <w:r>
        <w:rPr>
          <w:rFonts w:ascii="Times New Roman"/>
          <w:b w:val="false"/>
          <w:i w:val="false"/>
          <w:color w:val="000000"/>
          <w:sz w:val="28"/>
        </w:rPr>
        <w:t xml:space="preserve">
      9) банктiк конгломераттардың қызметiн реттейдi және банктердiң аффилиирленген тұлғаларының, банктердiң қызметiне олардың әсер ету дәрежесiн және сипатын айқындау мақсатында нормативтік құқықтық актiлерге сәйкес олардың қызметiн, соның iшiнде мемлекеттік органдарды және өзге де ұйымдарды тарта отырып тексередi;  </w:t>
      </w:r>
    </w:p>
    <w:bookmarkEnd w:id="48"/>
    <w:bookmarkStart w:name="z55" w:id="49"/>
    <w:p>
      <w:pPr>
        <w:spacing w:after="0"/>
        <w:ind w:left="0"/>
        <w:jc w:val="both"/>
      </w:pPr>
      <w:r>
        <w:rPr>
          <w:rFonts w:ascii="Times New Roman"/>
          <w:b w:val="false"/>
          <w:i w:val="false"/>
          <w:color w:val="000000"/>
          <w:sz w:val="28"/>
        </w:rPr>
        <w:t>
      10) банктерге, </w:t>
      </w:r>
      <w:r>
        <w:rPr>
          <w:rFonts w:ascii="Times New Roman"/>
          <w:b w:val="false"/>
          <w:i w:val="false"/>
          <w:color w:val="000000"/>
          <w:sz w:val="28"/>
        </w:rPr>
        <w:t xml:space="preserve">банктiк конгломераттарға </w:t>
      </w:r>
      <w:r>
        <w:rPr>
          <w:rFonts w:ascii="Times New Roman"/>
          <w:b w:val="false"/>
          <w:i w:val="false"/>
          <w:color w:val="000000"/>
          <w:sz w:val="28"/>
        </w:rPr>
        <w:t>, банк операцияларының жекелеген түрлерiн жүзеге асыратын ұйымдарға, соның iшiнде </w:t>
      </w:r>
      <w:r>
        <w:rPr>
          <w:rFonts w:ascii="Times New Roman"/>
          <w:b w:val="false"/>
          <w:i w:val="false"/>
          <w:color w:val="000000"/>
          <w:sz w:val="28"/>
        </w:rPr>
        <w:t xml:space="preserve">ипотекалық ұйымдарға </w:t>
      </w:r>
      <w:r>
        <w:rPr>
          <w:rFonts w:ascii="Times New Roman"/>
          <w:b w:val="false"/>
          <w:i w:val="false"/>
          <w:color w:val="000000"/>
          <w:sz w:val="28"/>
        </w:rPr>
        <w:t>арналған пруденциалдық нормативтердi және сақталуға мiндеттi өзге нормалар мен лимиттердi </w:t>
      </w:r>
      <w:r>
        <w:rPr>
          <w:rFonts w:ascii="Times New Roman"/>
          <w:b w:val="false"/>
          <w:i w:val="false"/>
          <w:color w:val="000000"/>
          <w:sz w:val="28"/>
        </w:rPr>
        <w:t xml:space="preserve">белгiлейдi </w:t>
      </w:r>
      <w:r>
        <w:rPr>
          <w:rFonts w:ascii="Times New Roman"/>
          <w:b w:val="false"/>
          <w:i w:val="false"/>
          <w:color w:val="000000"/>
          <w:sz w:val="28"/>
        </w:rPr>
        <w:t xml:space="preserve">;  </w:t>
      </w:r>
    </w:p>
    <w:bookmarkEnd w:id="49"/>
    <w:bookmarkStart w:name="z56" w:id="50"/>
    <w:p>
      <w:pPr>
        <w:spacing w:after="0"/>
        <w:ind w:left="0"/>
        <w:jc w:val="both"/>
      </w:pPr>
      <w:r>
        <w:rPr>
          <w:rFonts w:ascii="Times New Roman"/>
          <w:b w:val="false"/>
          <w:i w:val="false"/>
          <w:color w:val="000000"/>
          <w:sz w:val="28"/>
        </w:rPr>
        <w:t xml:space="preserve">
      11) үмiтсiз және күмәндi активтердi қамтамасыз ету үшiн провизиялар қалыптастырудың тәртiбi мен шарттарын айқындайды;  </w:t>
      </w:r>
    </w:p>
    <w:bookmarkEnd w:id="50"/>
    <w:bookmarkStart w:name="z57" w:id="51"/>
    <w:p>
      <w:pPr>
        <w:spacing w:after="0"/>
        <w:ind w:left="0"/>
        <w:jc w:val="both"/>
      </w:pPr>
      <w:r>
        <w:rPr>
          <w:rFonts w:ascii="Times New Roman"/>
          <w:b w:val="false"/>
          <w:i w:val="false"/>
          <w:color w:val="000000"/>
          <w:sz w:val="28"/>
        </w:rPr>
        <w:t>
      12) банктер және олардың аффилиирленген тұлғалары, банктердiң iрi қатысушыларының аффилиирленген тұлғалары, банктiк холдингтер, сондай-ақ банктiк конгломераттың құрамына кiретiн ұйымдар, банк операцияларының жекелеген түрлерiн жүзеге асыратын ұйымдар, соның iшiнде ипотекалық ұйымдар оның құзыретiне кiретiн мәселелер бойынша Қазақстан Республикасының заңнама және өзге де нормативтiк құқықтық актiлерiнiң талаптарын бұзған жағдайда, оларға шектеулi ықпал ету шараларын, санкцияларды, мәжбүрлеу шараларын, сондай-ақ Қазақстан Республикасының </w:t>
      </w:r>
      <w:r>
        <w:rPr>
          <w:rFonts w:ascii="Times New Roman"/>
          <w:b w:val="false"/>
          <w:i w:val="false"/>
          <w:color w:val="000000"/>
          <w:sz w:val="28"/>
        </w:rPr>
        <w:t xml:space="preserve">заң актiлерiнде </w:t>
      </w:r>
      <w:r>
        <w:rPr>
          <w:rFonts w:ascii="Times New Roman"/>
          <w:b w:val="false"/>
          <w:i w:val="false"/>
          <w:color w:val="000000"/>
          <w:sz w:val="28"/>
        </w:rPr>
        <w:t xml:space="preserve">көзделген </w:t>
      </w:r>
      <w:r>
        <w:rPr>
          <w:rFonts w:ascii="Times New Roman"/>
          <w:b w:val="false"/>
          <w:i w:val="false"/>
          <w:color w:val="000000"/>
          <w:sz w:val="28"/>
        </w:rPr>
        <w:t xml:space="preserve">өзге де ықпал ету шараларын қолданады;  </w:t>
      </w:r>
    </w:p>
    <w:bookmarkEnd w:id="51"/>
    <w:bookmarkStart w:name="z58" w:id="52"/>
    <w:p>
      <w:pPr>
        <w:spacing w:after="0"/>
        <w:ind w:left="0"/>
        <w:jc w:val="both"/>
      </w:pPr>
      <w:r>
        <w:rPr>
          <w:rFonts w:ascii="Times New Roman"/>
          <w:b w:val="false"/>
          <w:i w:val="false"/>
          <w:color w:val="000000"/>
          <w:sz w:val="28"/>
        </w:rPr>
        <w:t>
      13) банктердiң, банктердiң iрi қатысушыларының, банктiк холдингтердiң, банктiк iрi қатысушысының немесе Қазақстан Республикасының банк </w:t>
      </w:r>
      <w:r>
        <w:rPr>
          <w:rFonts w:ascii="Times New Roman"/>
          <w:b w:val="false"/>
          <w:i w:val="false"/>
          <w:color w:val="000000"/>
          <w:sz w:val="28"/>
        </w:rPr>
        <w:t xml:space="preserve">заңнамасына </w:t>
      </w:r>
      <w:r>
        <w:rPr>
          <w:rFonts w:ascii="Times New Roman"/>
          <w:b w:val="false"/>
          <w:i w:val="false"/>
          <w:color w:val="000000"/>
          <w:sz w:val="28"/>
        </w:rPr>
        <w:t>сәйкес банктiк холдингтiң белгiлерiне сәйкес келетiн жеке және заңды тұлғалардың және олардың лауазымды тұлғаларының, соның iшiнде тарату комиссиялары төрағаларының және банк операцияларының жекелеген түрлерiн жүзеге асыратын ұйымдардың, соның iшiнде ипотекалық ұйымдардың әкiмшiлiк құқық </w:t>
      </w:r>
      <w:r>
        <w:rPr>
          <w:rFonts w:ascii="Times New Roman"/>
          <w:b w:val="false"/>
          <w:i w:val="false"/>
          <w:color w:val="000000"/>
          <w:sz w:val="28"/>
        </w:rPr>
        <w:t xml:space="preserve">бұзушылықтар </w:t>
      </w:r>
      <w:r>
        <w:rPr>
          <w:rFonts w:ascii="Times New Roman"/>
          <w:b w:val="false"/>
          <w:i w:val="false"/>
          <w:color w:val="000000"/>
          <w:sz w:val="28"/>
        </w:rPr>
        <w:t>туралы iстерiн қарайды, оларға Қазақстан Республикасының </w:t>
      </w:r>
      <w:r>
        <w:rPr>
          <w:rFonts w:ascii="Times New Roman"/>
          <w:b w:val="false"/>
          <w:i w:val="false"/>
          <w:color w:val="000000"/>
          <w:sz w:val="28"/>
        </w:rPr>
        <w:t xml:space="preserve">заңнама актiлерiне </w:t>
      </w:r>
      <w:r>
        <w:rPr>
          <w:rFonts w:ascii="Times New Roman"/>
          <w:b w:val="false"/>
          <w:i w:val="false"/>
          <w:color w:val="000000"/>
          <w:sz w:val="28"/>
        </w:rPr>
        <w:t xml:space="preserve">сәйкес жаза қолданады;  </w:t>
      </w:r>
    </w:p>
    <w:bookmarkEnd w:id="52"/>
    <w:bookmarkStart w:name="z59" w:id="53"/>
    <w:p>
      <w:pPr>
        <w:spacing w:after="0"/>
        <w:ind w:left="0"/>
        <w:jc w:val="both"/>
      </w:pPr>
      <w:r>
        <w:rPr>
          <w:rFonts w:ascii="Times New Roman"/>
          <w:b w:val="false"/>
          <w:i w:val="false"/>
          <w:color w:val="000000"/>
          <w:sz w:val="28"/>
        </w:rPr>
        <w:t xml:space="preserve">
      14) банктерден, сондай-ақ олардың аффилиирленген тұлғаларынан, банк операцияларының жекелеген түрлерiн жүзеге асыратын ұйымдардан, соның ішінде ипотекалық ұйымдардан қаржылық және өзге де есептi және өзiнiң бақылау мен қадағалау функцияларын қамтамасыз етуi үшiн қажеттi басқа ақпаратты алады;  </w:t>
      </w:r>
    </w:p>
    <w:bookmarkEnd w:id="53"/>
    <w:bookmarkStart w:name="z60" w:id="54"/>
    <w:p>
      <w:pPr>
        <w:spacing w:after="0"/>
        <w:ind w:left="0"/>
        <w:jc w:val="both"/>
      </w:pPr>
      <w:r>
        <w:rPr>
          <w:rFonts w:ascii="Times New Roman"/>
          <w:b w:val="false"/>
          <w:i w:val="false"/>
          <w:color w:val="000000"/>
          <w:sz w:val="28"/>
        </w:rPr>
        <w:t>
      15) </w:t>
      </w:r>
      <w:r>
        <w:rPr>
          <w:rFonts w:ascii="Times New Roman"/>
          <w:b w:val="false"/>
          <w:i w:val="false"/>
          <w:color w:val="000000"/>
          <w:sz w:val="28"/>
        </w:rPr>
        <w:t xml:space="preserve">алынып тасталды </w:t>
      </w:r>
    </w:p>
    <w:bookmarkEnd w:id="54"/>
    <w:bookmarkStart w:name="z61" w:id="55"/>
    <w:p>
      <w:pPr>
        <w:spacing w:after="0"/>
        <w:ind w:left="0"/>
        <w:jc w:val="both"/>
      </w:pPr>
      <w:r>
        <w:rPr>
          <w:rFonts w:ascii="Times New Roman"/>
          <w:b w:val="false"/>
          <w:i w:val="false"/>
          <w:color w:val="000000"/>
          <w:sz w:val="28"/>
        </w:rPr>
        <w:t>
      16) </w:t>
      </w:r>
      <w:r>
        <w:rPr>
          <w:rFonts w:ascii="Times New Roman"/>
          <w:b w:val="false"/>
          <w:i w:val="false"/>
          <w:color w:val="000000"/>
          <w:sz w:val="28"/>
        </w:rPr>
        <w:t xml:space="preserve">банктердi консервациялау </w:t>
      </w:r>
      <w:r>
        <w:rPr>
          <w:rFonts w:ascii="Times New Roman"/>
          <w:b w:val="false"/>
          <w:i w:val="false"/>
          <w:color w:val="000000"/>
          <w:sz w:val="28"/>
        </w:rPr>
        <w:t>және банктiң уақытша әкiмшiлiгiн (банктiң уақытша басқарушысын) тағайындау туралы шешiм </w:t>
      </w:r>
      <w:r>
        <w:rPr>
          <w:rFonts w:ascii="Times New Roman"/>
          <w:b w:val="false"/>
          <w:i w:val="false"/>
          <w:color w:val="000000"/>
          <w:sz w:val="28"/>
        </w:rPr>
        <w:t>қабылдайды</w:t>
      </w:r>
      <w:r>
        <w:rPr>
          <w:rFonts w:ascii="Times New Roman"/>
          <w:b w:val="false"/>
          <w:i w:val="false"/>
          <w:color w:val="000000"/>
          <w:sz w:val="28"/>
        </w:rPr>
        <w:t xml:space="preserve">;  </w:t>
      </w:r>
    </w:p>
    <w:bookmarkEnd w:id="55"/>
    <w:bookmarkStart w:name="z62" w:id="56"/>
    <w:p>
      <w:pPr>
        <w:spacing w:after="0"/>
        <w:ind w:left="0"/>
        <w:jc w:val="both"/>
      </w:pPr>
      <w:r>
        <w:rPr>
          <w:rFonts w:ascii="Times New Roman"/>
          <w:b w:val="false"/>
          <w:i w:val="false"/>
          <w:color w:val="000000"/>
          <w:sz w:val="28"/>
        </w:rPr>
        <w:t xml:space="preserve">
      17) банк қызметiнiң аудитiн жүргiзуге өкiлеттi аудиторлық ұйымның (аудитордың) есеп жасау тәртiбiн айқындайды;  </w:t>
      </w:r>
    </w:p>
    <w:bookmarkEnd w:id="56"/>
    <w:bookmarkStart w:name="z63" w:id="57"/>
    <w:p>
      <w:pPr>
        <w:spacing w:after="0"/>
        <w:ind w:left="0"/>
        <w:jc w:val="both"/>
      </w:pPr>
      <w:r>
        <w:rPr>
          <w:rFonts w:ascii="Times New Roman"/>
          <w:b w:val="false"/>
          <w:i w:val="false"/>
          <w:color w:val="000000"/>
          <w:sz w:val="28"/>
        </w:rPr>
        <w:t>
      18) олардың банктiң iрi қатысушысына және (немесе) банктiк холдингке тиесiлi банктiң акцияларын сенiмгерлiк басқаруды жүзеге асыруы туралы, ал Yкiметпен келiсiм бойынша - банктiң кредиторларының мүдделерiн қорғау және Қазақстан Республикасының банктiк жүйесiнiң орнықтылығын қамтамасыз ету мақсатында және кейiннен жедел түрде меншiктi капиталының керi мөлшерi бар екiншi деңгейдегi банктердiң акцияларын жаңа инвесторларға сату шартымен мәжбүрлеп сатып алу туралы шешiм қабылдайды, банктердiң акцияларын мәжбүрлеп сатып алу және оларды кейiннен инвесторларға сату тәртiбiн </w:t>
      </w:r>
      <w:r>
        <w:rPr>
          <w:rFonts w:ascii="Times New Roman"/>
          <w:b w:val="false"/>
          <w:i w:val="false"/>
          <w:color w:val="000000"/>
          <w:sz w:val="28"/>
        </w:rPr>
        <w:t xml:space="preserve">белгiлейдi </w:t>
      </w:r>
      <w:r>
        <w:rPr>
          <w:rFonts w:ascii="Times New Roman"/>
          <w:b w:val="false"/>
          <w:i w:val="false"/>
          <w:color w:val="000000"/>
          <w:sz w:val="28"/>
        </w:rPr>
        <w:t xml:space="preserve">;  </w:t>
      </w:r>
    </w:p>
    <w:bookmarkEnd w:id="57"/>
    <w:bookmarkStart w:name="z64" w:id="58"/>
    <w:p>
      <w:pPr>
        <w:spacing w:after="0"/>
        <w:ind w:left="0"/>
        <w:jc w:val="both"/>
      </w:pPr>
      <w:r>
        <w:rPr>
          <w:rFonts w:ascii="Times New Roman"/>
          <w:b w:val="false"/>
          <w:i w:val="false"/>
          <w:color w:val="000000"/>
          <w:sz w:val="28"/>
        </w:rPr>
        <w:t xml:space="preserve">
      18-1) банк акционерлерiнiң жалпы жиналысына қатысу үшiн өз өкiлiн жiбередi;  </w:t>
      </w:r>
    </w:p>
    <w:bookmarkEnd w:id="58"/>
    <w:bookmarkStart w:name="z65" w:id="59"/>
    <w:p>
      <w:pPr>
        <w:spacing w:after="0"/>
        <w:ind w:left="0"/>
        <w:jc w:val="both"/>
      </w:pPr>
      <w:r>
        <w:rPr>
          <w:rFonts w:ascii="Times New Roman"/>
          <w:b w:val="false"/>
          <w:i w:val="false"/>
          <w:color w:val="000000"/>
          <w:sz w:val="28"/>
        </w:rPr>
        <w:t xml:space="preserve">
      18-2) қадағалау функцияларын жүзеге асыру мақсатында банктерде өз өкiлiн ұстай алады;  </w:t>
      </w:r>
    </w:p>
    <w:bookmarkEnd w:id="59"/>
    <w:bookmarkStart w:name="z66" w:id="60"/>
    <w:p>
      <w:pPr>
        <w:spacing w:after="0"/>
        <w:ind w:left="0"/>
        <w:jc w:val="both"/>
      </w:pPr>
      <w:r>
        <w:rPr>
          <w:rFonts w:ascii="Times New Roman"/>
          <w:b w:val="false"/>
          <w:i w:val="false"/>
          <w:color w:val="000000"/>
          <w:sz w:val="28"/>
        </w:rPr>
        <w:t xml:space="preserve">
      19) уақытша әкiмшiлiктiң (уақытша басқарушының) қызметiне бақылауды жүзеге асырады, соның iшiнде: </w:t>
      </w:r>
      <w:r>
        <w:br/>
      </w:r>
      <w:r>
        <w:rPr>
          <w:rFonts w:ascii="Times New Roman"/>
          <w:b w:val="false"/>
          <w:i w:val="false"/>
          <w:color w:val="000000"/>
          <w:sz w:val="28"/>
        </w:rPr>
        <w:t>
</w:t>
      </w:r>
      <w:r>
        <w:rPr>
          <w:rFonts w:ascii="Times New Roman"/>
          <w:b w:val="false"/>
          <w:i w:val="false"/>
          <w:color w:val="000000"/>
          <w:sz w:val="28"/>
        </w:rPr>
        <w:t>
      банк операцияларын жүргiзуге лицензиялар қайтарылып алынғаннан кейiнгi кезеңге уақытша әкiмшiлiктi (уақытша басқарушыны) тағайындау тәртiбiн және өкiлеттіктерiн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уақытша әкiмшiлiктiң (уақытша басқарушының) есебiн және өзге де ақпарат ұсынуына қойылатын талаптарды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құжаттар мен мүлiктi уақытша әкiмшiлiктен (уақытша басқарушыдан) тарату комиссиясының төрағасына қабылдау-өткiзу актiсiн бекiтедi;  </w:t>
      </w:r>
    </w:p>
    <w:bookmarkEnd w:id="60"/>
    <w:bookmarkStart w:name="z67" w:id="61"/>
    <w:p>
      <w:pPr>
        <w:spacing w:after="0"/>
        <w:ind w:left="0"/>
        <w:jc w:val="both"/>
      </w:pPr>
      <w:r>
        <w:rPr>
          <w:rFonts w:ascii="Times New Roman"/>
          <w:b w:val="false"/>
          <w:i w:val="false"/>
          <w:color w:val="000000"/>
          <w:sz w:val="28"/>
        </w:rPr>
        <w:t>
      20) тарату комиссияларының төрағаларына және мүшелерiне кандидатураларға қойылатын талаптарды </w:t>
      </w:r>
      <w:r>
        <w:rPr>
          <w:rFonts w:ascii="Times New Roman"/>
          <w:b w:val="false"/>
          <w:i w:val="false"/>
          <w:color w:val="000000"/>
          <w:sz w:val="28"/>
        </w:rPr>
        <w:t xml:space="preserve">белгілейдi </w:t>
      </w:r>
      <w:r>
        <w:rPr>
          <w:rFonts w:ascii="Times New Roman"/>
          <w:b w:val="false"/>
          <w:i w:val="false"/>
          <w:color w:val="000000"/>
          <w:sz w:val="28"/>
        </w:rPr>
        <w:t xml:space="preserve">;  </w:t>
      </w:r>
    </w:p>
    <w:bookmarkEnd w:id="61"/>
    <w:bookmarkStart w:name="z68" w:id="62"/>
    <w:p>
      <w:pPr>
        <w:spacing w:after="0"/>
        <w:ind w:left="0"/>
        <w:jc w:val="both"/>
      </w:pPr>
      <w:r>
        <w:rPr>
          <w:rFonts w:ascii="Times New Roman"/>
          <w:b w:val="false"/>
          <w:i w:val="false"/>
          <w:color w:val="000000"/>
          <w:sz w:val="28"/>
        </w:rPr>
        <w:t xml:space="preserve">
      21) мәжбүрлеп таратылатын банктiң филиалдары мен өкiлдiктерiн ескере отырып, тарату комиссияларын тағайындайды;  </w:t>
      </w:r>
    </w:p>
    <w:bookmarkEnd w:id="62"/>
    <w:bookmarkStart w:name="z69" w:id="63"/>
    <w:p>
      <w:pPr>
        <w:spacing w:after="0"/>
        <w:ind w:left="0"/>
        <w:jc w:val="both"/>
      </w:pPr>
      <w:r>
        <w:rPr>
          <w:rFonts w:ascii="Times New Roman"/>
          <w:b w:val="false"/>
          <w:i w:val="false"/>
          <w:color w:val="000000"/>
          <w:sz w:val="28"/>
        </w:rPr>
        <w:t xml:space="preserve">
      22) өзi белгiлеген тәртiппен тарату комиссияларының қызметiн бақылауды жүзеге асырады, соның iшiнде: </w:t>
      </w:r>
      <w:r>
        <w:br/>
      </w:r>
      <w:r>
        <w:rPr>
          <w:rFonts w:ascii="Times New Roman"/>
          <w:b w:val="false"/>
          <w:i w:val="false"/>
          <w:color w:val="000000"/>
          <w:sz w:val="28"/>
        </w:rPr>
        <w:t>
</w:t>
      </w:r>
      <w:r>
        <w:rPr>
          <w:rFonts w:ascii="Times New Roman"/>
          <w:b w:val="false"/>
          <w:i w:val="false"/>
          <w:color w:val="000000"/>
          <w:sz w:val="28"/>
        </w:rPr>
        <w:t>
      мәжбүрлеп таратылатын банктiң аралық тарату балансын және кредиторлар талаптарының тiзiлiмiн, ерiктi немесе мәжбүрлеп таратылатын банктердiң кредиторлар комитетiнiң құрамын </w:t>
      </w:r>
      <w:r>
        <w:rPr>
          <w:rFonts w:ascii="Times New Roman"/>
          <w:b w:val="false"/>
          <w:i w:val="false"/>
          <w:color w:val="000000"/>
          <w:sz w:val="28"/>
        </w:rPr>
        <w:t xml:space="preserve">бекiтеді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тарату комиссияларының есеп және қосымша ақпарат ұсыну нысандарын, мерзiмдерiн және кезеңділiгiн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мәжбүрлеп таратылатын банктi </w:t>
      </w:r>
      <w:r>
        <w:rPr>
          <w:rFonts w:ascii="Times New Roman"/>
          <w:b w:val="false"/>
          <w:i w:val="false"/>
          <w:color w:val="000000"/>
          <w:sz w:val="28"/>
        </w:rPr>
        <w:t xml:space="preserve">тарату туралы есептi </w:t>
      </w:r>
      <w:r>
        <w:rPr>
          <w:rFonts w:ascii="Times New Roman"/>
          <w:b w:val="false"/>
          <w:i w:val="false"/>
          <w:color w:val="000000"/>
          <w:sz w:val="28"/>
        </w:rPr>
        <w:t>және </w:t>
      </w:r>
      <w:r>
        <w:rPr>
          <w:rFonts w:ascii="Times New Roman"/>
          <w:b w:val="false"/>
          <w:i w:val="false"/>
          <w:color w:val="000000"/>
          <w:sz w:val="28"/>
        </w:rPr>
        <w:t xml:space="preserve">тарату балансын </w:t>
      </w:r>
      <w:r>
        <w:rPr>
          <w:rFonts w:ascii="Times New Roman"/>
          <w:b w:val="false"/>
          <w:i w:val="false"/>
          <w:color w:val="000000"/>
          <w:sz w:val="28"/>
        </w:rPr>
        <w:t xml:space="preserve">келiседi; </w:t>
      </w:r>
      <w:r>
        <w:br/>
      </w:r>
      <w:r>
        <w:rPr>
          <w:rFonts w:ascii="Times New Roman"/>
          <w:b w:val="false"/>
          <w:i w:val="false"/>
          <w:color w:val="000000"/>
          <w:sz w:val="28"/>
        </w:rPr>
        <w:t>
</w:t>
      </w:r>
      <w:r>
        <w:rPr>
          <w:rFonts w:ascii="Times New Roman"/>
          <w:b w:val="false"/>
          <w:i w:val="false"/>
          <w:color w:val="000000"/>
          <w:sz w:val="28"/>
        </w:rPr>
        <w:t xml:space="preserve">
      тарату комиссияларының қызметiн тексередi және олар орындауға мiндеттi нұсқамалар шығарады; </w:t>
      </w:r>
      <w:r>
        <w:br/>
      </w:r>
      <w:r>
        <w:rPr>
          <w:rFonts w:ascii="Times New Roman"/>
          <w:b w:val="false"/>
          <w:i w:val="false"/>
          <w:color w:val="000000"/>
          <w:sz w:val="28"/>
        </w:rPr>
        <w:t>
</w:t>
      </w:r>
      <w:r>
        <w:rPr>
          <w:rFonts w:ascii="Times New Roman"/>
          <w:b w:val="false"/>
          <w:i w:val="false"/>
          <w:color w:val="000000"/>
          <w:sz w:val="28"/>
        </w:rPr>
        <w:t>
      таратылатын банктiң кредиторлар комитетiн қалыптастырудың және қызметiнiң ерекшелiктерiн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тарату шығыстарының сметасын қалыптастыру және бекiту ерекшелiктерi мен </w:t>
      </w:r>
      <w:r>
        <w:rPr>
          <w:rFonts w:ascii="Times New Roman"/>
          <w:b w:val="false"/>
          <w:i w:val="false"/>
          <w:color w:val="000000"/>
          <w:sz w:val="28"/>
        </w:rPr>
        <w:t xml:space="preserve">тәртiбiн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xml:space="preserve">
      тарату комиссиясының кассадағы қолма-қол ақшаны сақтау, қолма-қол ақшамен кiрiс және шығыс операцияларын жасау, кассалық құжаттарды жүргізу ережелерiн орындау, қолма-қол ақшаның жұмсалуын қамтамасыз ету жөніндегi талаптарын, касса қалдықтарының лимиттерiн, сондай-ақ тарату комиссиясының ағымдағы шотына қолма-қол ақшаны өткiзу мерзiмдерiн айқындайды;  </w:t>
      </w:r>
    </w:p>
    <w:bookmarkEnd w:id="63"/>
    <w:bookmarkStart w:name="z70" w:id="64"/>
    <w:p>
      <w:pPr>
        <w:spacing w:after="0"/>
        <w:ind w:left="0"/>
        <w:jc w:val="both"/>
      </w:pPr>
      <w:r>
        <w:rPr>
          <w:rFonts w:ascii="Times New Roman"/>
          <w:b w:val="false"/>
          <w:i w:val="false"/>
          <w:color w:val="000000"/>
          <w:sz w:val="28"/>
        </w:rPr>
        <w:t>
      22-1) мәжбүрлеп таратылатын банктiң таратылу тәртібiн және тарату комиссиясының жұмысына қойылатын талаптарды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64"/>
    <w:bookmarkStart w:name="z71" w:id="65"/>
    <w:p>
      <w:pPr>
        <w:spacing w:after="0"/>
        <w:ind w:left="0"/>
        <w:jc w:val="both"/>
      </w:pPr>
      <w:r>
        <w:rPr>
          <w:rFonts w:ascii="Times New Roman"/>
          <w:b w:val="false"/>
          <w:i w:val="false"/>
          <w:color w:val="000000"/>
          <w:sz w:val="28"/>
        </w:rPr>
        <w:t>
      22-2) ерiктi таратылатын банктердiң тарату комиссиялары қызметiнiң ерекшелiктерiн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65"/>
    <w:bookmarkStart w:name="z72" w:id="66"/>
    <w:p>
      <w:pPr>
        <w:spacing w:after="0"/>
        <w:ind w:left="0"/>
        <w:jc w:val="both"/>
      </w:pPr>
      <w:r>
        <w:rPr>
          <w:rFonts w:ascii="Times New Roman"/>
          <w:b w:val="false"/>
          <w:i w:val="false"/>
          <w:color w:val="000000"/>
          <w:sz w:val="28"/>
        </w:rPr>
        <w:t xml:space="preserve">
      23) </w:t>
      </w:r>
      <w:r>
        <w:rPr>
          <w:rFonts w:ascii="Times New Roman"/>
          <w:b w:val="false"/>
          <w:i w:val="false"/>
          <w:color w:val="ff0000"/>
          <w:sz w:val="28"/>
        </w:rPr>
        <w:t xml:space="preserve">алынып тасталды </w:t>
      </w:r>
      <w:r>
        <w:rPr>
          <w:rFonts w:ascii="Times New Roman"/>
          <w:b w:val="false"/>
          <w:i w:val="false"/>
          <w:color w:val="000000"/>
          <w:sz w:val="28"/>
        </w:rPr>
        <w:t xml:space="preserve">  </w:t>
      </w:r>
    </w:p>
    <w:bookmarkEnd w:id="66"/>
    <w:bookmarkStart w:name="z73" w:id="67"/>
    <w:p>
      <w:pPr>
        <w:spacing w:after="0"/>
        <w:ind w:left="0"/>
        <w:jc w:val="both"/>
      </w:pPr>
      <w:r>
        <w:rPr>
          <w:rFonts w:ascii="Times New Roman"/>
          <w:b w:val="false"/>
          <w:i w:val="false"/>
          <w:color w:val="000000"/>
          <w:sz w:val="28"/>
        </w:rPr>
        <w:t>
      24) Қазақстан Республикасының </w:t>
      </w:r>
      <w:r>
        <w:rPr>
          <w:rFonts w:ascii="Times New Roman"/>
          <w:b w:val="false"/>
          <w:i w:val="false"/>
          <w:color w:val="000000"/>
          <w:sz w:val="28"/>
        </w:rPr>
        <w:t xml:space="preserve">заңнама </w:t>
      </w:r>
      <w:r>
        <w:rPr>
          <w:rFonts w:ascii="Times New Roman"/>
          <w:b w:val="false"/>
          <w:i w:val="false"/>
          <w:color w:val="000000"/>
          <w:sz w:val="28"/>
        </w:rPr>
        <w:t xml:space="preserve">актiлерiне сәйкес өзге де функциялар мен өкiлеттiктердi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Президентінің 2004.12.10. N </w:t>
      </w:r>
      <w:r>
        <w:rPr>
          <w:rFonts w:ascii="Times New Roman"/>
          <w:b w:val="false"/>
          <w:i w:val="false"/>
          <w:color w:val="000000"/>
          <w:sz w:val="28"/>
        </w:rPr>
        <w:t xml:space="preserve">1495 </w:t>
      </w:r>
      <w:r>
        <w:rPr>
          <w:rFonts w:ascii="Times New Roman"/>
          <w:b w:val="false"/>
          <w:i w:val="false"/>
          <w:color w:val="ff0000"/>
          <w:sz w:val="28"/>
        </w:rPr>
        <w:t xml:space="preserve">, 2006.05.22. N </w:t>
      </w:r>
      <w:r>
        <w:rPr>
          <w:rFonts w:ascii="Times New Roman"/>
          <w:b w:val="false"/>
          <w:i w:val="false"/>
          <w:color w:val="000000"/>
          <w:sz w:val="28"/>
        </w:rPr>
        <w:t xml:space="preserve">119 </w:t>
      </w:r>
      <w:r>
        <w:rPr>
          <w:rFonts w:ascii="Times New Roman"/>
          <w:b w:val="false"/>
          <w:i w:val="false"/>
          <w:color w:val="ff0000"/>
          <w:sz w:val="28"/>
        </w:rPr>
        <w:t xml:space="preserve">Жарлықтарымен. </w:t>
      </w:r>
      <w:r>
        <w:rPr>
          <w:rFonts w:ascii="Times New Roman"/>
          <w:b w:val="false"/>
          <w:i w:val="false"/>
          <w:color w:val="000000"/>
          <w:sz w:val="28"/>
        </w:rPr>
        <w:t xml:space="preserve">  </w:t>
      </w:r>
    </w:p>
    <w:bookmarkEnd w:id="67"/>
    <w:bookmarkStart w:name="z74" w:id="68"/>
    <w:p>
      <w:pPr>
        <w:spacing w:after="0"/>
        <w:ind w:left="0"/>
        <w:jc w:val="both"/>
      </w:pPr>
      <w:r>
        <w:rPr>
          <w:rFonts w:ascii="Times New Roman"/>
          <w:b w:val="false"/>
          <w:i w:val="false"/>
          <w:color w:val="000000"/>
          <w:sz w:val="28"/>
        </w:rPr>
        <w:t xml:space="preserve">
      14. Агенттiк сақтандыру қызметiн реттеу мен қадағалауды жүзеге асыру мақсатында:  </w:t>
      </w:r>
    </w:p>
    <w:bookmarkEnd w:id="68"/>
    <w:bookmarkStart w:name="z75" w:id="69"/>
    <w:p>
      <w:pPr>
        <w:spacing w:after="0"/>
        <w:ind w:left="0"/>
        <w:jc w:val="both"/>
      </w:pPr>
      <w:r>
        <w:rPr>
          <w:rFonts w:ascii="Times New Roman"/>
          <w:b w:val="false"/>
          <w:i w:val="false"/>
          <w:color w:val="000000"/>
          <w:sz w:val="28"/>
        </w:rPr>
        <w:t xml:space="preserve">
      1) Қазақстан Республикасында сақтандыру жүйесiнiң жұмыс iстеуiн қамтамасыз ету және ұлттық сақтандыру нарығының инфрақұрылымын қалыптастыру, сақтанушылардың және сақтандыру нарығының өзге де қатысушыларының заңды мүдделерiн қорғау жөнiндегi мемлекеттiк саясатты жүргiзедi;  </w:t>
      </w:r>
    </w:p>
    <w:bookmarkEnd w:id="69"/>
    <w:bookmarkStart w:name="z76" w:id="70"/>
    <w:p>
      <w:pPr>
        <w:spacing w:after="0"/>
        <w:ind w:left="0"/>
        <w:jc w:val="both"/>
      </w:pPr>
      <w:r>
        <w:rPr>
          <w:rFonts w:ascii="Times New Roman"/>
          <w:b w:val="false"/>
          <w:i w:val="false"/>
          <w:color w:val="000000"/>
          <w:sz w:val="28"/>
        </w:rPr>
        <w:t xml:space="preserve">
      2) өз құзыретi шегiнде сақтандыру нарығының барлық қатысушылары, тарату өндiрiсiнiң қатысушылары орындауға мiндеттi сақтандыру қызметi және оны қадағалау, сақтандыру (қайта сақтандыру) ұйымдарын тарату мәселелерi бойынша нормативтiк құқықтық актiлер қабылдайды;  </w:t>
      </w:r>
    </w:p>
    <w:bookmarkEnd w:id="70"/>
    <w:bookmarkStart w:name="z77" w:id="71"/>
    <w:p>
      <w:pPr>
        <w:spacing w:after="0"/>
        <w:ind w:left="0"/>
        <w:jc w:val="both"/>
      </w:pPr>
      <w:r>
        <w:rPr>
          <w:rFonts w:ascii="Times New Roman"/>
          <w:b w:val="false"/>
          <w:i w:val="false"/>
          <w:color w:val="000000"/>
          <w:sz w:val="28"/>
        </w:rPr>
        <w:t xml:space="preserve">
      3) трансшекаралық сақтандыруды және қайта сақтандыруды жүргізудiң шарттары мен тәртiбiн айқындайды;  </w:t>
      </w:r>
    </w:p>
    <w:bookmarkEnd w:id="71"/>
    <w:bookmarkStart w:name="z78" w:id="72"/>
    <w:p>
      <w:pPr>
        <w:spacing w:after="0"/>
        <w:ind w:left="0"/>
        <w:jc w:val="both"/>
      </w:pPr>
      <w:r>
        <w:rPr>
          <w:rFonts w:ascii="Times New Roman"/>
          <w:b w:val="false"/>
          <w:i w:val="false"/>
          <w:color w:val="000000"/>
          <w:sz w:val="28"/>
        </w:rPr>
        <w:t>
      4) сақтандыру брокерi қызметiнiң шарттарын айқындайды, оның iшiнде сақтандыру брокерiнің жарғылық капиталының ең аз мөлшерiне қойылатын талаптарды </w:t>
      </w:r>
      <w:r>
        <w:rPr>
          <w:rFonts w:ascii="Times New Roman"/>
          <w:b w:val="false"/>
          <w:i w:val="false"/>
          <w:color w:val="000000"/>
          <w:sz w:val="28"/>
        </w:rPr>
        <w:t>белгілейдi</w:t>
      </w:r>
      <w:r>
        <w:rPr>
          <w:rFonts w:ascii="Times New Roman"/>
          <w:b w:val="false"/>
          <w:i w:val="false"/>
          <w:color w:val="000000"/>
          <w:sz w:val="28"/>
        </w:rPr>
        <w:t xml:space="preserve">; </w:t>
      </w:r>
    </w:p>
    <w:bookmarkEnd w:id="72"/>
    <w:bookmarkStart w:name="z79" w:id="73"/>
    <w:p>
      <w:pPr>
        <w:spacing w:after="0"/>
        <w:ind w:left="0"/>
        <w:jc w:val="both"/>
      </w:pPr>
      <w:r>
        <w:rPr>
          <w:rFonts w:ascii="Times New Roman"/>
          <w:b w:val="false"/>
          <w:i w:val="false"/>
          <w:color w:val="000000"/>
          <w:sz w:val="28"/>
        </w:rPr>
        <w:t>
      5) сақтандыру, қайта сақтандыру ұйымы үшiн жарғылық капиталдың, кепiлдiк беру қорының, төлем қабiлетi маржасының ең төменгi мөлшерiн қоса алғанда, пруденциалдық нормативтердi және сақтауға мiндеттi өзге де нормалар мен лимиттердi </w:t>
      </w:r>
      <w:r>
        <w:rPr>
          <w:rFonts w:ascii="Times New Roman"/>
          <w:b w:val="false"/>
          <w:i w:val="false"/>
          <w:color w:val="000000"/>
          <w:sz w:val="28"/>
        </w:rPr>
        <w:t>белгiлейдi</w:t>
      </w:r>
      <w:r>
        <w:rPr>
          <w:rFonts w:ascii="Times New Roman"/>
          <w:b w:val="false"/>
          <w:i w:val="false"/>
          <w:color w:val="000000"/>
          <w:sz w:val="28"/>
        </w:rPr>
        <w:t xml:space="preserve"> және олардың сақталуын бақылауды қамтамасыз етедi; </w:t>
      </w:r>
    </w:p>
    <w:bookmarkEnd w:id="73"/>
    <w:bookmarkStart w:name="z80" w:id="74"/>
    <w:p>
      <w:pPr>
        <w:spacing w:after="0"/>
        <w:ind w:left="0"/>
        <w:jc w:val="both"/>
      </w:pPr>
      <w:r>
        <w:rPr>
          <w:rFonts w:ascii="Times New Roman"/>
          <w:b w:val="false"/>
          <w:i w:val="false"/>
          <w:color w:val="000000"/>
          <w:sz w:val="28"/>
        </w:rPr>
        <w:t>
      6) актуарлық қызметтi жүзеге асыру тәртiбiн және оған, сондай-ақ мiндеттi актуарлық есептердi жүргiзуге қойылатын талаптарды </w:t>
      </w:r>
      <w:r>
        <w:rPr>
          <w:rFonts w:ascii="Times New Roman"/>
          <w:b w:val="false"/>
          <w:i w:val="false"/>
          <w:color w:val="000000"/>
          <w:sz w:val="28"/>
        </w:rPr>
        <w:t>айқындайды</w:t>
      </w:r>
      <w:r>
        <w:rPr>
          <w:rFonts w:ascii="Times New Roman"/>
          <w:b w:val="false"/>
          <w:i w:val="false"/>
          <w:color w:val="000000"/>
          <w:sz w:val="28"/>
        </w:rPr>
        <w:t>;</w:t>
      </w:r>
    </w:p>
    <w:bookmarkEnd w:id="74"/>
    <w:bookmarkStart w:name="z81" w:id="75"/>
    <w:p>
      <w:pPr>
        <w:spacing w:after="0"/>
        <w:ind w:left="0"/>
        <w:jc w:val="both"/>
      </w:pPr>
      <w:r>
        <w:rPr>
          <w:rFonts w:ascii="Times New Roman"/>
          <w:b w:val="false"/>
          <w:i w:val="false"/>
          <w:color w:val="000000"/>
          <w:sz w:val="28"/>
        </w:rPr>
        <w:t>
      6-1) сақтандыру (қайта сақтандыру) ұйымдарының сақтандыру сыныптары (түрлерi) бойынша сақтандыру тарифтерiн бағалау әдiстерiне және есептеу қағидаттарына </w:t>
      </w:r>
      <w:r>
        <w:rPr>
          <w:rFonts w:ascii="Times New Roman"/>
          <w:b w:val="false"/>
          <w:i w:val="false"/>
          <w:color w:val="000000"/>
          <w:sz w:val="28"/>
        </w:rPr>
        <w:t>талаптарды қояды</w:t>
      </w:r>
      <w:r>
        <w:rPr>
          <w:rFonts w:ascii="Times New Roman"/>
          <w:b w:val="false"/>
          <w:i w:val="false"/>
          <w:color w:val="000000"/>
          <w:sz w:val="28"/>
        </w:rPr>
        <w:t xml:space="preserve">;  </w:t>
      </w:r>
    </w:p>
    <w:bookmarkEnd w:id="75"/>
    <w:bookmarkStart w:name="z82" w:id="76"/>
    <w:p>
      <w:pPr>
        <w:spacing w:after="0"/>
        <w:ind w:left="0"/>
        <w:jc w:val="both"/>
      </w:pPr>
      <w:r>
        <w:rPr>
          <w:rFonts w:ascii="Times New Roman"/>
          <w:b w:val="false"/>
          <w:i w:val="false"/>
          <w:color w:val="000000"/>
          <w:sz w:val="28"/>
        </w:rPr>
        <w:t>
      6-2) сақтандыру (қайта сақтандыру) ұйымының шығындылық коэффициентiн есептеу тәртiбiн </w:t>
      </w:r>
      <w:r>
        <w:rPr>
          <w:rFonts w:ascii="Times New Roman"/>
          <w:b w:val="false"/>
          <w:i w:val="false"/>
          <w:color w:val="000000"/>
          <w:sz w:val="28"/>
        </w:rPr>
        <w:t>айқындайды</w:t>
      </w:r>
      <w:r>
        <w:rPr>
          <w:rFonts w:ascii="Times New Roman"/>
          <w:b w:val="false"/>
          <w:i w:val="false"/>
          <w:color w:val="000000"/>
          <w:sz w:val="28"/>
        </w:rPr>
        <w:t xml:space="preserve">;  </w:t>
      </w:r>
    </w:p>
    <w:bookmarkEnd w:id="76"/>
    <w:bookmarkStart w:name="z83" w:id="77"/>
    <w:p>
      <w:pPr>
        <w:spacing w:after="0"/>
        <w:ind w:left="0"/>
        <w:jc w:val="both"/>
      </w:pPr>
      <w:r>
        <w:rPr>
          <w:rFonts w:ascii="Times New Roman"/>
          <w:b w:val="false"/>
          <w:i w:val="false"/>
          <w:color w:val="000000"/>
          <w:sz w:val="28"/>
        </w:rPr>
        <w:t>
      7) сақтандыру портфелiн беру тәртiбiн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w:t>
      </w:r>
      <w:r>
        <w:rPr>
          <w:rFonts w:ascii="Times New Roman"/>
          <w:b w:val="false"/>
          <w:i w:val="false"/>
          <w:color w:val="000000"/>
          <w:sz w:val="28"/>
        </w:rPr>
        <w:t xml:space="preserve">  </w:t>
      </w:r>
    </w:p>
    <w:bookmarkEnd w:id="77"/>
    <w:bookmarkStart w:name="z84" w:id="78"/>
    <w:p>
      <w:pPr>
        <w:spacing w:after="0"/>
        <w:ind w:left="0"/>
        <w:jc w:val="both"/>
      </w:pPr>
      <w:r>
        <w:rPr>
          <w:rFonts w:ascii="Times New Roman"/>
          <w:b w:val="false"/>
          <w:i w:val="false"/>
          <w:color w:val="000000"/>
          <w:sz w:val="28"/>
        </w:rPr>
        <w:t>
      9) өзi белгiлеген тәртiппен сақтандыру және қайта сақтандыру ұйымдарының, сақтандыру брокерлерiнiң, сақтандыру нарығындағы </w:t>
      </w:r>
      <w:r>
        <w:rPr>
          <w:rFonts w:ascii="Times New Roman"/>
          <w:b w:val="false"/>
          <w:i w:val="false"/>
          <w:color w:val="000000"/>
          <w:sz w:val="28"/>
        </w:rPr>
        <w:t>актуарийлердiң</w:t>
      </w:r>
      <w:r>
        <w:rPr>
          <w:rFonts w:ascii="Times New Roman"/>
          <w:b w:val="false"/>
          <w:i w:val="false"/>
          <w:color w:val="000000"/>
          <w:sz w:val="28"/>
        </w:rPr>
        <w:t> және уәкiлетті аудиторлардың қызметiн </w:t>
      </w:r>
      <w:r>
        <w:rPr>
          <w:rFonts w:ascii="Times New Roman"/>
          <w:b w:val="false"/>
          <w:i w:val="false"/>
          <w:color w:val="000000"/>
          <w:sz w:val="28"/>
        </w:rPr>
        <w:t>лицензиялайды</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9-1) сақтандыру қызметіне аудиттi жүзеге асыруға қойылатын талаптарды </w:t>
      </w:r>
      <w:r>
        <w:rPr>
          <w:rFonts w:ascii="Times New Roman"/>
          <w:b w:val="false"/>
          <w:i w:val="false"/>
          <w:color w:val="000000"/>
          <w:sz w:val="28"/>
        </w:rPr>
        <w:t>белгілейдi</w:t>
      </w:r>
      <w:r>
        <w:rPr>
          <w:rFonts w:ascii="Times New Roman"/>
          <w:b w:val="false"/>
          <w:i w:val="false"/>
          <w:color w:val="000000"/>
          <w:sz w:val="28"/>
        </w:rPr>
        <w:t xml:space="preserve">;  </w:t>
      </w:r>
    </w:p>
    <w:bookmarkEnd w:id="79"/>
    <w:bookmarkStart w:name="z86" w:id="80"/>
    <w:p>
      <w:pPr>
        <w:spacing w:after="0"/>
        <w:ind w:left="0"/>
        <w:jc w:val="both"/>
      </w:pPr>
      <w:r>
        <w:rPr>
          <w:rFonts w:ascii="Times New Roman"/>
          <w:b w:val="false"/>
          <w:i w:val="false"/>
          <w:color w:val="000000"/>
          <w:sz w:val="28"/>
        </w:rPr>
        <w:t>
      10) өзi </w:t>
      </w:r>
      <w:r>
        <w:rPr>
          <w:rFonts w:ascii="Times New Roman"/>
          <w:b w:val="false"/>
          <w:i w:val="false"/>
          <w:color w:val="000000"/>
          <w:sz w:val="28"/>
        </w:rPr>
        <w:t>белгiлеген</w:t>
      </w:r>
      <w:r>
        <w:rPr>
          <w:rFonts w:ascii="Times New Roman"/>
          <w:b w:val="false"/>
          <w:i w:val="false"/>
          <w:color w:val="000000"/>
          <w:sz w:val="28"/>
        </w:rPr>
        <w:t> тәртiппен сақтандыру (қайта сақтандыру) ұйымдарын ашуға, оларды </w:t>
      </w:r>
      <w:r>
        <w:rPr>
          <w:rFonts w:ascii="Times New Roman"/>
          <w:b w:val="false"/>
          <w:i w:val="false"/>
          <w:color w:val="000000"/>
          <w:sz w:val="28"/>
        </w:rPr>
        <w:t>ерiктi түрде қайта</w:t>
      </w:r>
      <w:r>
        <w:rPr>
          <w:rFonts w:ascii="Times New Roman"/>
          <w:b w:val="false"/>
          <w:i w:val="false"/>
          <w:color w:val="000000"/>
          <w:sz w:val="28"/>
        </w:rPr>
        <w:t> ұйымдастыруға және таратуға, сақтандыру (қайта сақтандыру) ұйымдарына </w:t>
      </w:r>
      <w:r>
        <w:rPr>
          <w:rFonts w:ascii="Times New Roman"/>
          <w:b w:val="false"/>
          <w:i w:val="false"/>
          <w:color w:val="000000"/>
          <w:sz w:val="28"/>
        </w:rPr>
        <w:t xml:space="preserve">еншiлес ұйым </w:t>
      </w:r>
      <w:r>
        <w:rPr>
          <w:rFonts w:ascii="Times New Roman"/>
          <w:b w:val="false"/>
          <w:i w:val="false"/>
          <w:color w:val="000000"/>
          <w:sz w:val="28"/>
        </w:rPr>
        <w:t>құруға және сатып алуға, сақтандыру (қайта сақтандыру) ұйымының басқа заңды тұлғалардың жарғылық капиталына қомақты қатысуға рұқсат бередi не рұқсат беруден бас тартады, сақтандыру (қайта сақтандыру) ұйымының акцияларымен мәмiлелер жасауға </w:t>
      </w:r>
      <w:r>
        <w:rPr>
          <w:rFonts w:ascii="Times New Roman"/>
          <w:b w:val="false"/>
          <w:i w:val="false"/>
          <w:color w:val="000000"/>
          <w:sz w:val="28"/>
        </w:rPr>
        <w:t>келiсiм</w:t>
      </w:r>
      <w:r>
        <w:rPr>
          <w:rFonts w:ascii="Times New Roman"/>
          <w:b w:val="false"/>
          <w:i w:val="false"/>
          <w:color w:val="000000"/>
          <w:sz w:val="28"/>
        </w:rPr>
        <w:t xml:space="preserve">, сондай-ақ сақтандыру (қайта сақтандыру) ұйымының iрi қатысушысы мәртебесiн иеленуге келiсiм бередi;  </w:t>
      </w:r>
    </w:p>
    <w:bookmarkEnd w:id="80"/>
    <w:bookmarkStart w:name="z87" w:id="81"/>
    <w:p>
      <w:pPr>
        <w:spacing w:after="0"/>
        <w:ind w:left="0"/>
        <w:jc w:val="both"/>
      </w:pPr>
      <w:r>
        <w:rPr>
          <w:rFonts w:ascii="Times New Roman"/>
          <w:b w:val="false"/>
          <w:i w:val="false"/>
          <w:color w:val="000000"/>
          <w:sz w:val="28"/>
        </w:rPr>
        <w:t>
      11) өзi белгiлеген тәртiппен сақтандыру (қайта сақтандыру) ұйымдарының басшы қызметкерлерiн тағайындауға (сайлауға) келiсiм </w:t>
      </w:r>
      <w:r>
        <w:rPr>
          <w:rFonts w:ascii="Times New Roman"/>
          <w:b w:val="false"/>
          <w:i w:val="false"/>
          <w:color w:val="000000"/>
          <w:sz w:val="28"/>
        </w:rPr>
        <w:t>бередi</w:t>
      </w:r>
      <w:r>
        <w:rPr>
          <w:rFonts w:ascii="Times New Roman"/>
          <w:b w:val="false"/>
          <w:i w:val="false"/>
          <w:color w:val="000000"/>
          <w:sz w:val="28"/>
        </w:rPr>
        <w:t xml:space="preserve"> (қайтарып алады);  </w:t>
      </w:r>
    </w:p>
    <w:bookmarkEnd w:id="81"/>
    <w:bookmarkStart w:name="z88" w:id="82"/>
    <w:p>
      <w:pPr>
        <w:spacing w:after="0"/>
        <w:ind w:left="0"/>
        <w:jc w:val="both"/>
      </w:pPr>
      <w:r>
        <w:rPr>
          <w:rFonts w:ascii="Times New Roman"/>
          <w:b w:val="false"/>
          <w:i w:val="false"/>
          <w:color w:val="000000"/>
          <w:sz w:val="28"/>
        </w:rPr>
        <w:t>
      12) сақтандыру қызметiнiң субъектiлерiн, сақтандыру брокерлерiн, сақтандыру қызметiнiң субъектiлерi мен сақтандыру брокерлерiнiң оқшауланған бөлiмшелерiн </w:t>
      </w:r>
      <w:r>
        <w:rPr>
          <w:rFonts w:ascii="Times New Roman"/>
          <w:b w:val="false"/>
          <w:i w:val="false"/>
          <w:color w:val="000000"/>
          <w:sz w:val="28"/>
        </w:rPr>
        <w:t>тексередi</w:t>
      </w:r>
      <w:r>
        <w:rPr>
          <w:rFonts w:ascii="Times New Roman"/>
          <w:b w:val="false"/>
          <w:i w:val="false"/>
          <w:color w:val="000000"/>
          <w:sz w:val="28"/>
        </w:rPr>
        <w:t xml:space="preserve">;  </w:t>
      </w:r>
    </w:p>
    <w:bookmarkEnd w:id="82"/>
    <w:bookmarkStart w:name="z89" w:id="83"/>
    <w:p>
      <w:pPr>
        <w:spacing w:after="0"/>
        <w:ind w:left="0"/>
        <w:jc w:val="both"/>
      </w:pPr>
      <w:r>
        <w:rPr>
          <w:rFonts w:ascii="Times New Roman"/>
          <w:b w:val="false"/>
          <w:i w:val="false"/>
          <w:color w:val="000000"/>
          <w:sz w:val="28"/>
        </w:rPr>
        <w:t xml:space="preserve">
      13) сақтандыру нарығының субъектiлерiнен өзiнiң бақылау және қадағалау функцияларын жүзеге асыруға қажеттi ақпарат алады;  </w:t>
      </w:r>
    </w:p>
    <w:bookmarkEnd w:id="83"/>
    <w:bookmarkStart w:name="z90" w:id="84"/>
    <w:p>
      <w:pPr>
        <w:spacing w:after="0"/>
        <w:ind w:left="0"/>
        <w:jc w:val="both"/>
      </w:pPr>
      <w:r>
        <w:rPr>
          <w:rFonts w:ascii="Times New Roman"/>
          <w:b w:val="false"/>
          <w:i w:val="false"/>
          <w:color w:val="000000"/>
          <w:sz w:val="28"/>
        </w:rPr>
        <w:t xml:space="preserve">
      13-1) сақтандыру (қайта сақтандыру) ұйымы акционерлерiнiң жалпы жиналысына қатысу үшiн өз өкiлiн жiбередi;  </w:t>
      </w:r>
    </w:p>
    <w:bookmarkEnd w:id="84"/>
    <w:bookmarkStart w:name="z91" w:id="85"/>
    <w:p>
      <w:pPr>
        <w:spacing w:after="0"/>
        <w:ind w:left="0"/>
        <w:jc w:val="both"/>
      </w:pPr>
      <w:r>
        <w:rPr>
          <w:rFonts w:ascii="Times New Roman"/>
          <w:b w:val="false"/>
          <w:i w:val="false"/>
          <w:color w:val="000000"/>
          <w:sz w:val="28"/>
        </w:rPr>
        <w:t>
      14) сақтандыру және қайта сақтандыру ұйымдарының, сақтандыру брокерлерiнің өздерiнiң бақылау және қадағалау функцияларын қамтамасыз ету үшiн шоғырландырылған негіздегі есеп беруiн қоса алғанда (қаржылық және статистикалық есеп берудi қоспағанда), есеп берудi ұсыну тiзбесiн, нысандарын, мерзiмдерi мен </w:t>
      </w:r>
      <w:r>
        <w:rPr>
          <w:rFonts w:ascii="Times New Roman"/>
          <w:b w:val="false"/>
          <w:i w:val="false"/>
          <w:color w:val="000000"/>
          <w:sz w:val="28"/>
        </w:rPr>
        <w:t>тәртiбiн</w:t>
      </w:r>
      <w:r>
        <w:rPr>
          <w:rFonts w:ascii="Times New Roman"/>
          <w:b w:val="false"/>
          <w:i w:val="false"/>
          <w:color w:val="000000"/>
          <w:sz w:val="28"/>
        </w:rPr>
        <w:t> белгілейдi;</w:t>
      </w:r>
    </w:p>
    <w:bookmarkEnd w:id="85"/>
    <w:bookmarkStart w:name="z92" w:id="86"/>
    <w:p>
      <w:pPr>
        <w:spacing w:after="0"/>
        <w:ind w:left="0"/>
        <w:jc w:val="both"/>
      </w:pPr>
      <w:r>
        <w:rPr>
          <w:rFonts w:ascii="Times New Roman"/>
          <w:b w:val="false"/>
          <w:i w:val="false"/>
          <w:color w:val="000000"/>
          <w:sz w:val="28"/>
        </w:rPr>
        <w:t xml:space="preserve">
      15) сақтандыру және қайта сақтандыру ұйымдарының, олармен және олардың құрылтайшыларымен аффилиирленген тұлғалардың, сондай-ақ сақтандыру және қайта сақтандыру ұйымдарының қатысуымен консорциумдарға және жай серiктестiктерге қатысатын ұйымдардың қызметiн шоғырландырылған қадағалау ережесiн айқындайды;  </w:t>
      </w:r>
    </w:p>
    <w:bookmarkEnd w:id="86"/>
    <w:bookmarkStart w:name="z93" w:id="87"/>
    <w:p>
      <w:pPr>
        <w:spacing w:after="0"/>
        <w:ind w:left="0"/>
        <w:jc w:val="both"/>
      </w:pPr>
      <w:r>
        <w:rPr>
          <w:rFonts w:ascii="Times New Roman"/>
          <w:b w:val="false"/>
          <w:i w:val="false"/>
          <w:color w:val="000000"/>
          <w:sz w:val="28"/>
        </w:rPr>
        <w:t xml:space="preserve">
      16) сақтандыру статистикасын, сақтандыру нарығының жағдайын экономикалық талдауды дайындау үшiн сақтандыру және қайта сақтандыру ұйымдарының қауымдастықтарынан, одақтарынан және бiрлестiктерiнен, мемлекеттiк органдардан қажеттi ақпарат алады;  </w:t>
      </w:r>
    </w:p>
    <w:bookmarkEnd w:id="87"/>
    <w:bookmarkStart w:name="z94" w:id="88"/>
    <w:p>
      <w:pPr>
        <w:spacing w:after="0"/>
        <w:ind w:left="0"/>
        <w:jc w:val="both"/>
      </w:pPr>
      <w:r>
        <w:rPr>
          <w:rFonts w:ascii="Times New Roman"/>
          <w:b w:val="false"/>
          <w:i w:val="false"/>
          <w:color w:val="000000"/>
          <w:sz w:val="28"/>
        </w:rPr>
        <w:t>
      17) сақтандыру және қайта сақтандыру ұйымдарына, сақтандыру брокерлерiне, актуарийлерге және уәкiлеттi аудиторларға берiлген лицензияларды қолдануды </w:t>
      </w:r>
      <w:r>
        <w:rPr>
          <w:rFonts w:ascii="Times New Roman"/>
          <w:b w:val="false"/>
          <w:i w:val="false"/>
          <w:color w:val="000000"/>
          <w:sz w:val="28"/>
        </w:rPr>
        <w:t>тоқтата тұру</w:t>
      </w:r>
      <w:r>
        <w:rPr>
          <w:rFonts w:ascii="Times New Roman"/>
          <w:b w:val="false"/>
          <w:i w:val="false"/>
          <w:color w:val="000000"/>
          <w:sz w:val="28"/>
        </w:rPr>
        <w:t>, жаңарту және қайтарып алу туралы шешiм, сондай-ақ сақтандыру және қайта сақтандыру ұйымдарының қызметiн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сот тәртiбiмен тоқтату жөнiнде шаралар қолданады;  </w:t>
      </w:r>
    </w:p>
    <w:bookmarkEnd w:id="88"/>
    <w:bookmarkStart w:name="z95" w:id="89"/>
    <w:p>
      <w:pPr>
        <w:spacing w:after="0"/>
        <w:ind w:left="0"/>
        <w:jc w:val="both"/>
      </w:pPr>
      <w:r>
        <w:rPr>
          <w:rFonts w:ascii="Times New Roman"/>
          <w:b w:val="false"/>
          <w:i w:val="false"/>
          <w:color w:val="000000"/>
          <w:sz w:val="28"/>
        </w:rPr>
        <w:t>
      17-1) Қазақстан Республикасының заңнама актiлерiнде көзделген жағдайларда сақтандыру (қайта сақтандыру) ұйымына, сақтандыру брокерiне, сақтандыру (қайта сақтандыру) ұйымының iрi қатысушыларына қатысты </w:t>
      </w:r>
      <w:r>
        <w:rPr>
          <w:rFonts w:ascii="Times New Roman"/>
          <w:b w:val="false"/>
          <w:i w:val="false"/>
          <w:color w:val="000000"/>
          <w:sz w:val="28"/>
        </w:rPr>
        <w:t>шектеулi</w:t>
      </w:r>
      <w:r>
        <w:rPr>
          <w:rFonts w:ascii="Times New Roman"/>
          <w:b w:val="false"/>
          <w:i w:val="false"/>
          <w:color w:val="000000"/>
          <w:sz w:val="28"/>
        </w:rPr>
        <w:t> ықпал ету шараларын, </w:t>
      </w:r>
      <w:r>
        <w:rPr>
          <w:rFonts w:ascii="Times New Roman"/>
          <w:b w:val="false"/>
          <w:i w:val="false"/>
          <w:color w:val="000000"/>
          <w:sz w:val="28"/>
        </w:rPr>
        <w:t>мәжбүрлеу</w:t>
      </w:r>
      <w:r>
        <w:rPr>
          <w:rFonts w:ascii="Times New Roman"/>
          <w:b w:val="false"/>
          <w:i w:val="false"/>
          <w:color w:val="000000"/>
          <w:sz w:val="28"/>
        </w:rPr>
        <w:t> </w:t>
      </w:r>
      <w:r>
        <w:rPr>
          <w:rFonts w:ascii="Times New Roman"/>
          <w:b w:val="false"/>
          <w:i w:val="false"/>
          <w:color w:val="000000"/>
          <w:sz w:val="28"/>
        </w:rPr>
        <w:t>шараларын</w:t>
      </w:r>
      <w:r>
        <w:rPr>
          <w:rFonts w:ascii="Times New Roman"/>
          <w:b w:val="false"/>
          <w:i w:val="false"/>
          <w:color w:val="000000"/>
          <w:sz w:val="28"/>
        </w:rPr>
        <w:t>, </w:t>
      </w:r>
      <w:r>
        <w:rPr>
          <w:rFonts w:ascii="Times New Roman"/>
          <w:b w:val="false"/>
          <w:i w:val="false"/>
          <w:color w:val="000000"/>
          <w:sz w:val="28"/>
        </w:rPr>
        <w:t>санкцияларды</w:t>
      </w:r>
      <w:r>
        <w:rPr>
          <w:rFonts w:ascii="Times New Roman"/>
          <w:b w:val="false"/>
          <w:i w:val="false"/>
          <w:color w:val="000000"/>
          <w:sz w:val="28"/>
        </w:rPr>
        <w:t> және өзге де </w:t>
      </w:r>
      <w:r>
        <w:rPr>
          <w:rFonts w:ascii="Times New Roman"/>
          <w:b w:val="false"/>
          <w:i w:val="false"/>
          <w:color w:val="000000"/>
          <w:sz w:val="28"/>
        </w:rPr>
        <w:t>ықпал ету шараларын</w:t>
      </w:r>
      <w:r>
        <w:rPr>
          <w:rFonts w:ascii="Times New Roman"/>
          <w:b w:val="false"/>
          <w:i w:val="false"/>
          <w:color w:val="000000"/>
          <w:sz w:val="28"/>
        </w:rPr>
        <w:t xml:space="preserve"> қолданады;  </w:t>
      </w:r>
    </w:p>
    <w:bookmarkEnd w:id="89"/>
    <w:bookmarkStart w:name="z96" w:id="90"/>
    <w:p>
      <w:pPr>
        <w:spacing w:after="0"/>
        <w:ind w:left="0"/>
        <w:jc w:val="both"/>
      </w:pPr>
      <w:r>
        <w:rPr>
          <w:rFonts w:ascii="Times New Roman"/>
          <w:b w:val="false"/>
          <w:i w:val="false"/>
          <w:color w:val="000000"/>
          <w:sz w:val="28"/>
        </w:rPr>
        <w:t>
      18) </w:t>
      </w:r>
      <w:r>
        <w:rPr>
          <w:rFonts w:ascii="Times New Roman"/>
          <w:b w:val="false"/>
          <w:i w:val="false"/>
          <w:color w:val="000000"/>
          <w:sz w:val="28"/>
        </w:rPr>
        <w:t>алынып тасталды</w:t>
      </w:r>
      <w:r>
        <w:rPr>
          <w:rFonts w:ascii="Times New Roman"/>
          <w:b w:val="false"/>
          <w:i w:val="false"/>
          <w:color w:val="000000"/>
          <w:sz w:val="28"/>
        </w:rPr>
        <w:t xml:space="preserve">  </w:t>
      </w:r>
    </w:p>
    <w:bookmarkEnd w:id="90"/>
    <w:bookmarkStart w:name="z97" w:id="91"/>
    <w:p>
      <w:pPr>
        <w:spacing w:after="0"/>
        <w:ind w:left="0"/>
        <w:jc w:val="both"/>
      </w:pPr>
      <w:r>
        <w:rPr>
          <w:rFonts w:ascii="Times New Roman"/>
          <w:b w:val="false"/>
          <w:i w:val="false"/>
          <w:color w:val="000000"/>
          <w:sz w:val="28"/>
        </w:rPr>
        <w:t xml:space="preserve">
      19) уақытша әкiмшiлiктiң қызметiне бақылауды жүзеге асырады, оның iшiнде: </w:t>
      </w:r>
      <w:r>
        <w:br/>
      </w:r>
      <w:r>
        <w:rPr>
          <w:rFonts w:ascii="Times New Roman"/>
          <w:b w:val="false"/>
          <w:i w:val="false"/>
          <w:color w:val="000000"/>
          <w:sz w:val="28"/>
        </w:rPr>
        <w:t>
</w:t>
      </w:r>
      <w:r>
        <w:rPr>
          <w:rFonts w:ascii="Times New Roman"/>
          <w:b w:val="false"/>
          <w:i w:val="false"/>
          <w:color w:val="000000"/>
          <w:sz w:val="28"/>
        </w:rPr>
        <w:t>
      уақытша әкiмшiлiктi тағайындау тәртiбiн және </w:t>
      </w:r>
      <w:r>
        <w:rPr>
          <w:rFonts w:ascii="Times New Roman"/>
          <w:b w:val="false"/>
          <w:i w:val="false"/>
          <w:color w:val="000000"/>
          <w:sz w:val="28"/>
        </w:rPr>
        <w:t xml:space="preserve">өкiлеттіктерiн </w:t>
      </w:r>
      <w:r>
        <w:rPr>
          <w:rFonts w:ascii="Times New Roman"/>
          <w:b w:val="false"/>
          <w:i w:val="false"/>
          <w:color w:val="000000"/>
          <w:sz w:val="28"/>
        </w:rPr>
        <w:t>белгілейдi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уақытша әкiмшiлiктiң есеп және өзге ақпарат ұсынуына қойылатын талаптарды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ұйымының құжаттары мен мүлкiн уақытша әкiмшiлiктен тарату комиссиясының төрағасына қабылдау-өткiзу актiсiн бекiтедi;  </w:t>
      </w:r>
    </w:p>
    <w:bookmarkEnd w:id="91"/>
    <w:bookmarkStart w:name="z98" w:id="92"/>
    <w:p>
      <w:pPr>
        <w:spacing w:after="0"/>
        <w:ind w:left="0"/>
        <w:jc w:val="both"/>
      </w:pPr>
      <w:r>
        <w:rPr>
          <w:rFonts w:ascii="Times New Roman"/>
          <w:b w:val="false"/>
          <w:i w:val="false"/>
          <w:color w:val="000000"/>
          <w:sz w:val="28"/>
        </w:rPr>
        <w:t>
      20) тарату комиссияларының төрағаларына және мүшелерiне кандидатураларға қойылатын талаптарды </w:t>
      </w:r>
      <w:r>
        <w:rPr>
          <w:rFonts w:ascii="Times New Roman"/>
          <w:b w:val="false"/>
          <w:i w:val="false"/>
          <w:color w:val="000000"/>
          <w:sz w:val="28"/>
        </w:rPr>
        <w:t>белгiлейдi</w:t>
      </w:r>
      <w:r>
        <w:rPr>
          <w:rFonts w:ascii="Times New Roman"/>
          <w:b w:val="false"/>
          <w:i w:val="false"/>
          <w:color w:val="000000"/>
          <w:sz w:val="28"/>
        </w:rPr>
        <w:t xml:space="preserve">;  </w:t>
      </w:r>
    </w:p>
    <w:bookmarkEnd w:id="92"/>
    <w:bookmarkStart w:name="z99" w:id="93"/>
    <w:p>
      <w:pPr>
        <w:spacing w:after="0"/>
        <w:ind w:left="0"/>
        <w:jc w:val="both"/>
      </w:pPr>
      <w:r>
        <w:rPr>
          <w:rFonts w:ascii="Times New Roman"/>
          <w:b w:val="false"/>
          <w:i w:val="false"/>
          <w:color w:val="000000"/>
          <w:sz w:val="28"/>
        </w:rPr>
        <w:t xml:space="preserve">
      21) мәжбүрлеп таратылатын сақтандыру (қайта сақтандыру) ұйымдарының филиалдары мен өкілдіктерiн ескере отырып тарату комиссияларын тағайындайды;  </w:t>
      </w:r>
    </w:p>
    <w:bookmarkEnd w:id="93"/>
    <w:bookmarkStart w:name="z100" w:id="94"/>
    <w:p>
      <w:pPr>
        <w:spacing w:after="0"/>
        <w:ind w:left="0"/>
        <w:jc w:val="both"/>
      </w:pPr>
      <w:r>
        <w:rPr>
          <w:rFonts w:ascii="Times New Roman"/>
          <w:b w:val="false"/>
          <w:i w:val="false"/>
          <w:color w:val="000000"/>
          <w:sz w:val="28"/>
        </w:rPr>
        <w:t xml:space="preserve">
      22) өзi белгiлеген тәртіппен тарату комиссияларының қызметiн бақылауды жүзеге асырады, соның iшiнде: </w:t>
      </w:r>
      <w:r>
        <w:br/>
      </w:r>
      <w:r>
        <w:rPr>
          <w:rFonts w:ascii="Times New Roman"/>
          <w:b w:val="false"/>
          <w:i w:val="false"/>
          <w:color w:val="000000"/>
          <w:sz w:val="28"/>
        </w:rPr>
        <w:t>
</w:t>
      </w:r>
      <w:r>
        <w:rPr>
          <w:rFonts w:ascii="Times New Roman"/>
          <w:b w:val="false"/>
          <w:i w:val="false"/>
          <w:color w:val="000000"/>
          <w:sz w:val="28"/>
        </w:rPr>
        <w:t>
      мәжбүрлеп таратылатын сақтандыру (қайта сақтандыру) ұйымының аралық тарату балансын және кредиторлар талаптарының тізiлiмiн </w:t>
      </w:r>
      <w:r>
        <w:rPr>
          <w:rFonts w:ascii="Times New Roman"/>
          <w:b w:val="false"/>
          <w:i w:val="false"/>
          <w:color w:val="000000"/>
          <w:sz w:val="28"/>
        </w:rPr>
        <w:t>бекiтедi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таратылатын сақтандыру және қайта сақтандыру ұйымдарының кредиторлар комитетiнiң құрамын бекiтедi; </w:t>
      </w:r>
      <w:r>
        <w:br/>
      </w:r>
      <w:r>
        <w:rPr>
          <w:rFonts w:ascii="Times New Roman"/>
          <w:b w:val="false"/>
          <w:i w:val="false"/>
          <w:color w:val="000000"/>
          <w:sz w:val="28"/>
        </w:rPr>
        <w:t>
</w:t>
      </w:r>
      <w:r>
        <w:rPr>
          <w:rFonts w:ascii="Times New Roman"/>
          <w:b w:val="false"/>
          <w:i w:val="false"/>
          <w:color w:val="000000"/>
          <w:sz w:val="28"/>
        </w:rPr>
        <w:t>
      тарату комиссияларының есеп және қосымша ақпарат ұсыну нысандарын, мерзiмдерiн және кезеңдiлiгін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мәжбүрлеп таратылатын сақтандыру (қайта сақтандыру) ұйымын </w:t>
      </w:r>
      <w:r>
        <w:rPr>
          <w:rFonts w:ascii="Times New Roman"/>
          <w:b w:val="false"/>
          <w:i w:val="false"/>
          <w:color w:val="000000"/>
          <w:sz w:val="28"/>
        </w:rPr>
        <w:t>тарату туралы есептi</w:t>
      </w:r>
      <w:r>
        <w:rPr>
          <w:rFonts w:ascii="Times New Roman"/>
          <w:b w:val="false"/>
          <w:i w:val="false"/>
          <w:color w:val="000000"/>
          <w:sz w:val="28"/>
        </w:rPr>
        <w:t> және </w:t>
      </w:r>
      <w:r>
        <w:rPr>
          <w:rFonts w:ascii="Times New Roman"/>
          <w:b w:val="false"/>
          <w:i w:val="false"/>
          <w:color w:val="000000"/>
          <w:sz w:val="28"/>
        </w:rPr>
        <w:t>тарату балансын</w:t>
      </w:r>
      <w:r>
        <w:rPr>
          <w:rFonts w:ascii="Times New Roman"/>
          <w:b w:val="false"/>
          <w:i w:val="false"/>
          <w:color w:val="000000"/>
          <w:sz w:val="28"/>
        </w:rPr>
        <w:t xml:space="preserve"> қарайды және келiседi; </w:t>
      </w:r>
      <w:r>
        <w:br/>
      </w:r>
      <w:r>
        <w:rPr>
          <w:rFonts w:ascii="Times New Roman"/>
          <w:b w:val="false"/>
          <w:i w:val="false"/>
          <w:color w:val="000000"/>
          <w:sz w:val="28"/>
        </w:rPr>
        <w:t>
</w:t>
      </w:r>
      <w:r>
        <w:rPr>
          <w:rFonts w:ascii="Times New Roman"/>
          <w:b w:val="false"/>
          <w:i w:val="false"/>
          <w:color w:val="000000"/>
          <w:sz w:val="28"/>
        </w:rPr>
        <w:t xml:space="preserve">
      тарату комиссиясының қызметiн тексередi және олар орындауға мiндетті нұсқамалар шығарады; </w:t>
      </w:r>
      <w:r>
        <w:br/>
      </w: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ұйымдарының тарату комиссиялары төрағаларының әкiмшiлiк құқық бұзушылықтар туралы iстерiн қарайды, оларға Қазақстан Республикасының заң актiлерiне сәйкес жаза қолданады; </w:t>
      </w:r>
      <w:r>
        <w:br/>
      </w:r>
      <w:r>
        <w:rPr>
          <w:rFonts w:ascii="Times New Roman"/>
          <w:b w:val="false"/>
          <w:i w:val="false"/>
          <w:color w:val="000000"/>
          <w:sz w:val="28"/>
        </w:rPr>
        <w:t>
</w:t>
      </w:r>
      <w:r>
        <w:rPr>
          <w:rFonts w:ascii="Times New Roman"/>
          <w:b w:val="false"/>
          <w:i w:val="false"/>
          <w:color w:val="000000"/>
          <w:sz w:val="28"/>
        </w:rPr>
        <w:t>
      таратылатын сақтандыру (қайта сақтандыру) ұйымының кредиторлар комитетін қалыптастыру және қызметiнiң ерекшелiктерiн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тарату шығыстарының сметасын қалыптастыру және бекiту ерекшелiктерi мен тәртiбiн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тарату комиссиясының кассадағы қолма-қол ақшаны сақтау, қолма-қол ақшамен кiрiс және шығыс операцияларын жасау, кассалық құжаттарды жүргiзу ережелерiн орындау, қолма-қол ақшаның жұмсалуын қамтамасыз ету жөнiндегi талаптарын, касса қалдықтарының лимиттерiн, сондай-ақ тарату комиссиясының ағымдағы шотына қолма-қол ақшаны өткiзу мерзiмдерiн айқындайды; </w:t>
      </w:r>
    </w:p>
    <w:bookmarkEnd w:id="94"/>
    <w:bookmarkStart w:name="z101" w:id="95"/>
    <w:p>
      <w:pPr>
        <w:spacing w:after="0"/>
        <w:ind w:left="0"/>
        <w:jc w:val="both"/>
      </w:pPr>
      <w:r>
        <w:rPr>
          <w:rFonts w:ascii="Times New Roman"/>
          <w:b w:val="false"/>
          <w:i w:val="false"/>
          <w:color w:val="000000"/>
          <w:sz w:val="28"/>
        </w:rPr>
        <w:t>
      22-1) мәжбүрлеп таратылатын сақтандыру (қайта сақтандыру) ұйымының таратылу тәртiбiн және тарату комиссиясының жұмысына қойылатын талаптарды </w:t>
      </w:r>
      <w:r>
        <w:rPr>
          <w:rFonts w:ascii="Times New Roman"/>
          <w:b w:val="false"/>
          <w:i w:val="false"/>
          <w:color w:val="000000"/>
          <w:sz w:val="28"/>
        </w:rPr>
        <w:t>айқындайды</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22-2) ерiктi таратылатын сақтандыру (қайта сақтандыру) ұйымдарының тарату комиссиялары қызметiнiң ерекшелiктерiн </w:t>
      </w:r>
      <w:r>
        <w:rPr>
          <w:rFonts w:ascii="Times New Roman"/>
          <w:b w:val="false"/>
          <w:i w:val="false"/>
          <w:color w:val="000000"/>
          <w:sz w:val="28"/>
        </w:rPr>
        <w:t>айқындайды</w:t>
      </w:r>
      <w:r>
        <w:rPr>
          <w:rFonts w:ascii="Times New Roman"/>
          <w:b w:val="false"/>
          <w:i w:val="false"/>
          <w:color w:val="000000"/>
          <w:sz w:val="28"/>
        </w:rPr>
        <w:t>;</w:t>
      </w:r>
    </w:p>
    <w:bookmarkEnd w:id="96"/>
    <w:bookmarkStart w:name="z103" w:id="97"/>
    <w:p>
      <w:pPr>
        <w:spacing w:after="0"/>
        <w:ind w:left="0"/>
        <w:jc w:val="both"/>
      </w:pPr>
      <w:r>
        <w:rPr>
          <w:rFonts w:ascii="Times New Roman"/>
          <w:b w:val="false"/>
          <w:i w:val="false"/>
          <w:color w:val="000000"/>
          <w:sz w:val="28"/>
        </w:rPr>
        <w:t>
      23) сапасы және өтiмдiлiгi бойынша жiктелуiн ескере отырып есептелген активтердiң құны және мiндеттемелер арасында терiс айырма белгiленген жағдайда сақтандыру және қайта сақтандыру ұйымдарының оның акционерлерiндегi акцияларды мәжбүрлеп сатып алу және осы акцияларды сақтандыру және қайта сақтандыру шарттары жөнiндегi барлық мiндеттемелердiң орындалуына кепiлдiк беру шартымен сатып алуға ниет бiлдiрген жаңа инвесторға сату туралы шешiм </w:t>
      </w:r>
      <w:r>
        <w:rPr>
          <w:rFonts w:ascii="Times New Roman"/>
          <w:b w:val="false"/>
          <w:i w:val="false"/>
          <w:color w:val="000000"/>
          <w:sz w:val="28"/>
        </w:rPr>
        <w:t>қабылдайды</w:t>
      </w:r>
      <w:r>
        <w:rPr>
          <w:rFonts w:ascii="Times New Roman"/>
          <w:b w:val="false"/>
          <w:i w:val="false"/>
          <w:color w:val="000000"/>
          <w:sz w:val="28"/>
        </w:rPr>
        <w:t>;</w:t>
      </w:r>
    </w:p>
    <w:bookmarkEnd w:id="97"/>
    <w:bookmarkStart w:name="z104" w:id="98"/>
    <w:p>
      <w:pPr>
        <w:spacing w:after="0"/>
        <w:ind w:left="0"/>
        <w:jc w:val="both"/>
      </w:pPr>
      <w:r>
        <w:rPr>
          <w:rFonts w:ascii="Times New Roman"/>
          <w:b w:val="false"/>
          <w:i w:val="false"/>
          <w:color w:val="000000"/>
          <w:sz w:val="28"/>
        </w:rPr>
        <w:t xml:space="preserve">
      24) басқа мемлекеттердiң орталық сақтандыруды қадағалау органдарымен қатынастарда, халықаралық және өзге сақтандыру ұйымдарында Қазақстан Республикасының мүдделерiн бiлдiредi;  </w:t>
      </w:r>
    </w:p>
    <w:bookmarkEnd w:id="98"/>
    <w:bookmarkStart w:name="z105" w:id="99"/>
    <w:p>
      <w:pPr>
        <w:spacing w:after="0"/>
        <w:ind w:left="0"/>
        <w:jc w:val="both"/>
      </w:pPr>
      <w:r>
        <w:rPr>
          <w:rFonts w:ascii="Times New Roman"/>
          <w:b w:val="false"/>
          <w:i w:val="false"/>
          <w:color w:val="000000"/>
          <w:sz w:val="28"/>
        </w:rPr>
        <w:t>
      25) </w:t>
      </w:r>
      <w:r>
        <w:rPr>
          <w:rFonts w:ascii="Times New Roman"/>
          <w:b w:val="false"/>
          <w:i w:val="false"/>
          <w:color w:val="000000"/>
          <w:sz w:val="28"/>
        </w:rPr>
        <w:t>алынып тасталды</w:t>
      </w:r>
    </w:p>
    <w:bookmarkEnd w:id="99"/>
    <w:bookmarkStart w:name="z106" w:id="100"/>
    <w:p>
      <w:pPr>
        <w:spacing w:after="0"/>
        <w:ind w:left="0"/>
        <w:jc w:val="both"/>
      </w:pPr>
      <w:r>
        <w:rPr>
          <w:rFonts w:ascii="Times New Roman"/>
          <w:b w:val="false"/>
          <w:i w:val="false"/>
          <w:color w:val="000000"/>
          <w:sz w:val="28"/>
        </w:rPr>
        <w:t>
      25-1) сақтандыру (қайта сақтандыру) ұйымы жасайтын бiрлескен қызмет туралы шарттарды </w:t>
      </w:r>
      <w:r>
        <w:rPr>
          <w:rFonts w:ascii="Times New Roman"/>
          <w:b w:val="false"/>
          <w:i w:val="false"/>
          <w:color w:val="000000"/>
          <w:sz w:val="28"/>
        </w:rPr>
        <w:t>тiркейдi</w:t>
      </w:r>
      <w:r>
        <w:rPr>
          <w:rFonts w:ascii="Times New Roman"/>
          <w:b w:val="false"/>
          <w:i w:val="false"/>
          <w:color w:val="000000"/>
          <w:sz w:val="28"/>
        </w:rPr>
        <w:t xml:space="preserve">, өзiнiң мүлкiн кепiлге қою шарттарының, сақтандыру (қайта сақтандыру) ұйымының кепiлдiктерiнiң (кепiлдемелерiнiң) және теңгерімде көрсетiлмейтiн өзге де мiндеттемелерiнiң тiзiлiмдерiн жүргiзедi; </w:t>
      </w:r>
    </w:p>
    <w:bookmarkEnd w:id="100"/>
    <w:bookmarkStart w:name="z107" w:id="101"/>
    <w:p>
      <w:pPr>
        <w:spacing w:after="0"/>
        <w:ind w:left="0"/>
        <w:jc w:val="both"/>
      </w:pPr>
      <w:r>
        <w:rPr>
          <w:rFonts w:ascii="Times New Roman"/>
          <w:b w:val="false"/>
          <w:i w:val="false"/>
          <w:color w:val="000000"/>
          <w:sz w:val="28"/>
        </w:rPr>
        <w:t>
      26) Қазақстан Республикасының сақтандыру және сақтандыру қызметі туралы </w:t>
      </w:r>
      <w:r>
        <w:rPr>
          <w:rFonts w:ascii="Times New Roman"/>
          <w:b w:val="false"/>
          <w:i w:val="false"/>
          <w:color w:val="000000"/>
          <w:sz w:val="28"/>
        </w:rPr>
        <w:t>заңнама</w:t>
      </w:r>
      <w:r>
        <w:rPr>
          <w:rFonts w:ascii="Times New Roman"/>
          <w:b w:val="false"/>
          <w:i w:val="false"/>
          <w:color w:val="000000"/>
          <w:sz w:val="28"/>
        </w:rPr>
        <w:t> </w:t>
      </w:r>
      <w:r>
        <w:rPr>
          <w:rFonts w:ascii="Times New Roman"/>
          <w:b w:val="false"/>
          <w:i w:val="false"/>
          <w:color w:val="000000"/>
          <w:sz w:val="28"/>
        </w:rPr>
        <w:t>актiлерiне</w:t>
      </w:r>
      <w:r>
        <w:rPr>
          <w:rFonts w:ascii="Times New Roman"/>
          <w:b w:val="false"/>
          <w:i w:val="false"/>
          <w:color w:val="000000"/>
          <w:sz w:val="28"/>
        </w:rPr>
        <w:t xml:space="preserve"> сәйкес сақтандыру қызметiн реттеу мен қадағалау жөнiндегi уәкiлеттi мемлекеттiк органның өзге де функциялары мен өкiлеттiктерiн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Президентінің 2004.12.10. N </w:t>
      </w:r>
      <w:r>
        <w:rPr>
          <w:rFonts w:ascii="Times New Roman"/>
          <w:b w:val="false"/>
          <w:i w:val="false"/>
          <w:color w:val="000000"/>
          <w:sz w:val="28"/>
        </w:rPr>
        <w:t>1495</w:t>
      </w:r>
      <w:r>
        <w:rPr>
          <w:rFonts w:ascii="Times New Roman"/>
          <w:b w:val="false"/>
          <w:i w:val="false"/>
          <w:color w:val="ff0000"/>
          <w:sz w:val="28"/>
        </w:rPr>
        <w:t xml:space="preserve">, 2006.05.22. N </w:t>
      </w:r>
      <w:r>
        <w:rPr>
          <w:rFonts w:ascii="Times New Roman"/>
          <w:b w:val="false"/>
          <w:i w:val="false"/>
          <w:color w:val="000000"/>
          <w:sz w:val="28"/>
        </w:rPr>
        <w:t xml:space="preserve">119 </w:t>
      </w:r>
      <w:r>
        <w:rPr>
          <w:rFonts w:ascii="Times New Roman"/>
          <w:b w:val="false"/>
          <w:i w:val="false"/>
          <w:color w:val="ff0000"/>
          <w:sz w:val="28"/>
        </w:rPr>
        <w:t xml:space="preserve">Жарлықтарымен. </w:t>
      </w:r>
      <w:r>
        <w:rPr>
          <w:rFonts w:ascii="Times New Roman"/>
          <w:b w:val="false"/>
          <w:i w:val="false"/>
          <w:color w:val="000000"/>
          <w:sz w:val="28"/>
        </w:rPr>
        <w:t xml:space="preserve">  </w:t>
      </w:r>
    </w:p>
    <w:bookmarkEnd w:id="101"/>
    <w:bookmarkStart w:name="z108" w:id="102"/>
    <w:p>
      <w:pPr>
        <w:spacing w:after="0"/>
        <w:ind w:left="0"/>
        <w:jc w:val="both"/>
      </w:pPr>
      <w:r>
        <w:rPr>
          <w:rFonts w:ascii="Times New Roman"/>
          <w:b w:val="false"/>
          <w:i w:val="false"/>
          <w:color w:val="000000"/>
          <w:sz w:val="28"/>
        </w:rPr>
        <w:t xml:space="preserve">
      15. Агенттiк бағалы қағаздар нарығы субъектiлерiнiң қызметiн реттеу мен қадағалауды жүзеге асыру мақсатында:  </w:t>
      </w:r>
    </w:p>
    <w:bookmarkEnd w:id="102"/>
    <w:bookmarkStart w:name="z109" w:id="103"/>
    <w:p>
      <w:pPr>
        <w:spacing w:after="0"/>
        <w:ind w:left="0"/>
        <w:jc w:val="both"/>
      </w:pPr>
      <w:r>
        <w:rPr>
          <w:rFonts w:ascii="Times New Roman"/>
          <w:b w:val="false"/>
          <w:i w:val="false"/>
          <w:color w:val="000000"/>
          <w:sz w:val="28"/>
        </w:rPr>
        <w:t xml:space="preserve">
      1) Қазақстан Республикасының Үкiметiмен келiсiм бойынша бағалы қағаздар нарығын қалыптастыру және дамыту саласындағы басымдықтарды айқындайды;  </w:t>
      </w:r>
    </w:p>
    <w:bookmarkEnd w:id="103"/>
    <w:bookmarkStart w:name="z110" w:id="104"/>
    <w:p>
      <w:pPr>
        <w:spacing w:after="0"/>
        <w:ind w:left="0"/>
        <w:jc w:val="both"/>
      </w:pPr>
      <w:r>
        <w:rPr>
          <w:rFonts w:ascii="Times New Roman"/>
          <w:b w:val="false"/>
          <w:i w:val="false"/>
          <w:color w:val="000000"/>
          <w:sz w:val="28"/>
        </w:rPr>
        <w:t xml:space="preserve">
      2) Қазақстан Республикасындағы бағалы қағаздар нарығының жұмыс iстеуiн қамтамасыз ету және ұлттық бағалы қағаздар нарығының инфрақұрылымын қалыптастыру, бағалы қағаздар нарығындағы инвесторлардың құқықтары мен Қазақстан Республикасының заңнама актілерімен қорғалатын мүдделерiн қорғау жөніндегi мемлекеттік саясатты жүргiзедi;  </w:t>
      </w:r>
    </w:p>
    <w:bookmarkEnd w:id="104"/>
    <w:bookmarkStart w:name="z111" w:id="105"/>
    <w:p>
      <w:pPr>
        <w:spacing w:after="0"/>
        <w:ind w:left="0"/>
        <w:jc w:val="both"/>
      </w:pPr>
      <w:r>
        <w:rPr>
          <w:rFonts w:ascii="Times New Roman"/>
          <w:b w:val="false"/>
          <w:i w:val="false"/>
          <w:color w:val="000000"/>
          <w:sz w:val="28"/>
        </w:rPr>
        <w:t xml:space="preserve">
      3) өзiнiң құзыретi шегiнде бағалы қағаздар нарығын мемлекеттiк реттеу мәселелерi бойынша бағалы қағаздар нарығының субъектiлерi орындауға мiндеттi нормативтiк құқықтық актiлер қабылдайды;  </w:t>
      </w:r>
    </w:p>
    <w:bookmarkEnd w:id="105"/>
    <w:bookmarkStart w:name="z112" w:id="106"/>
    <w:p>
      <w:pPr>
        <w:spacing w:after="0"/>
        <w:ind w:left="0"/>
        <w:jc w:val="both"/>
      </w:pPr>
      <w:r>
        <w:rPr>
          <w:rFonts w:ascii="Times New Roman"/>
          <w:b w:val="false"/>
          <w:i w:val="false"/>
          <w:color w:val="000000"/>
          <w:sz w:val="28"/>
        </w:rPr>
        <w:t xml:space="preserve">
      4) қаржы нарығының активтерiн бағалы қағаздар ретiнде таниды;  </w:t>
      </w:r>
    </w:p>
    <w:bookmarkEnd w:id="106"/>
    <w:bookmarkStart w:name="z113" w:id="107"/>
    <w:p>
      <w:pPr>
        <w:spacing w:after="0"/>
        <w:ind w:left="0"/>
        <w:jc w:val="both"/>
      </w:pPr>
      <w:r>
        <w:rPr>
          <w:rFonts w:ascii="Times New Roman"/>
          <w:b w:val="false"/>
          <w:i w:val="false"/>
          <w:color w:val="000000"/>
          <w:sz w:val="28"/>
        </w:rPr>
        <w:t xml:space="preserve">
      5) мемлекеттік емес бағалы қағаздар мен туынды бағалы қағаздар шығару және айналысының шарттары мен тәртiбiн айқындайды;  </w:t>
      </w:r>
    </w:p>
    <w:bookmarkEnd w:id="107"/>
    <w:bookmarkStart w:name="z114" w:id="108"/>
    <w:p>
      <w:pPr>
        <w:spacing w:after="0"/>
        <w:ind w:left="0"/>
        <w:jc w:val="both"/>
      </w:pPr>
      <w:r>
        <w:rPr>
          <w:rFonts w:ascii="Times New Roman"/>
          <w:b w:val="false"/>
          <w:i w:val="false"/>
          <w:color w:val="000000"/>
          <w:sz w:val="28"/>
        </w:rPr>
        <w:t>
      6) мемлекеттiк емес бағалы қағаздардың, соның iшiнде туынды бағалы қағаздардың шығарылымдарын мемлекеттiк тiркеудi жүзеге </w:t>
      </w:r>
      <w:r>
        <w:rPr>
          <w:rFonts w:ascii="Times New Roman"/>
          <w:b w:val="false"/>
          <w:i w:val="false"/>
          <w:color w:val="000000"/>
          <w:sz w:val="28"/>
        </w:rPr>
        <w:t xml:space="preserve">асырады </w:t>
      </w:r>
      <w:r>
        <w:rPr>
          <w:rFonts w:ascii="Times New Roman"/>
          <w:b w:val="false"/>
          <w:i w:val="false"/>
          <w:color w:val="000000"/>
          <w:sz w:val="28"/>
        </w:rPr>
        <w:t xml:space="preserve">, оларға ұлттық бiрегейлендiру нөмiрлерiн бередi, бағалы қағаздарды, соның iшiнде туынды бағалы қағаздарды орналастыру және өтеу қорытындылары туралы есептердi қарайды, осындай есептердi бекiтедi не бекiтуден бас тартады, сондай-ақ мемлекеттiк емес бағалы қағаздардың, соның iшiнде туынды бағалы қағаздардың шығарылымдарының күшін жояды;  </w:t>
      </w:r>
    </w:p>
    <w:bookmarkEnd w:id="108"/>
    <w:bookmarkStart w:name="z115" w:id="109"/>
    <w:p>
      <w:pPr>
        <w:spacing w:after="0"/>
        <w:ind w:left="0"/>
        <w:jc w:val="both"/>
      </w:pPr>
      <w:r>
        <w:rPr>
          <w:rFonts w:ascii="Times New Roman"/>
          <w:b w:val="false"/>
          <w:i w:val="false"/>
          <w:color w:val="000000"/>
          <w:sz w:val="28"/>
        </w:rPr>
        <w:t>
      7) эмиссиялық бағалы қағаздар </w:t>
      </w:r>
      <w:r>
        <w:rPr>
          <w:rFonts w:ascii="Times New Roman"/>
          <w:b w:val="false"/>
          <w:i w:val="false"/>
          <w:color w:val="000000"/>
          <w:sz w:val="28"/>
        </w:rPr>
        <w:t>шығарылымы проспектiсiнiң</w:t>
      </w:r>
      <w:r>
        <w:rPr>
          <w:rFonts w:ascii="Times New Roman"/>
          <w:b w:val="false"/>
          <w:i w:val="false"/>
          <w:color w:val="000000"/>
          <w:sz w:val="28"/>
        </w:rPr>
        <w:t xml:space="preserve">, облигациялық бағдарламаның және облигациялық бағдарлама шеңберiнде облигациялар шығарылымдарының құрылымын, оларды жасау және ресiмдеу тәртiбiн, сондай-ақ бағалы қағаздарды орналастыру және өтеу қорытындылары туралы есептердiң құрылымын белгiлейдi;  </w:t>
      </w:r>
    </w:p>
    <w:bookmarkEnd w:id="109"/>
    <w:bookmarkStart w:name="z116" w:id="110"/>
    <w:p>
      <w:pPr>
        <w:spacing w:after="0"/>
        <w:ind w:left="0"/>
        <w:jc w:val="both"/>
      </w:pPr>
      <w:r>
        <w:rPr>
          <w:rFonts w:ascii="Times New Roman"/>
          <w:b w:val="false"/>
          <w:i w:val="false"/>
          <w:color w:val="000000"/>
          <w:sz w:val="28"/>
        </w:rPr>
        <w:t>
      8) Эмиссиялық бағалы қағаздардың мемлекеттік </w:t>
      </w:r>
      <w:r>
        <w:rPr>
          <w:rFonts w:ascii="Times New Roman"/>
          <w:b w:val="false"/>
          <w:i w:val="false"/>
          <w:color w:val="000000"/>
          <w:sz w:val="28"/>
        </w:rPr>
        <w:t>тiзiлiмiн</w:t>
      </w:r>
      <w:r>
        <w:rPr>
          <w:rFonts w:ascii="Times New Roman"/>
          <w:b w:val="false"/>
          <w:i w:val="false"/>
          <w:color w:val="000000"/>
          <w:sz w:val="28"/>
        </w:rPr>
        <w:t xml:space="preserve">, бағалы қағаздар нарығындағы қызметтi жүзеге асыруға лицензиялар тiзiлiмiн және бағалы қағаздар нарығындағы қызметтi жүзеге асыру құқығына берiлген бiлiктiлiк куәлiктерiнiң тiзiлiмiн жүргiзу шарттары мен тәртiбiн белгілейдi;  </w:t>
      </w:r>
    </w:p>
    <w:bookmarkEnd w:id="110"/>
    <w:bookmarkStart w:name="z117" w:id="111"/>
    <w:p>
      <w:pPr>
        <w:spacing w:after="0"/>
        <w:ind w:left="0"/>
        <w:jc w:val="both"/>
      </w:pPr>
      <w:r>
        <w:rPr>
          <w:rFonts w:ascii="Times New Roman"/>
          <w:b w:val="false"/>
          <w:i w:val="false"/>
          <w:color w:val="000000"/>
          <w:sz w:val="28"/>
        </w:rPr>
        <w:t>
      9) бағалы қағаздарға ұлттық бiрегейлендiру нөмiрлерiн беру тәртiбiн </w:t>
      </w:r>
      <w:r>
        <w:rPr>
          <w:rFonts w:ascii="Times New Roman"/>
          <w:b w:val="false"/>
          <w:i w:val="false"/>
          <w:color w:val="000000"/>
          <w:sz w:val="28"/>
        </w:rPr>
        <w:t>белгiлейдi</w:t>
      </w:r>
      <w:r>
        <w:rPr>
          <w:rFonts w:ascii="Times New Roman"/>
          <w:b w:val="false"/>
          <w:i w:val="false"/>
          <w:color w:val="000000"/>
          <w:sz w:val="28"/>
        </w:rPr>
        <w:t xml:space="preserve">;  </w:t>
      </w:r>
    </w:p>
    <w:bookmarkEnd w:id="111"/>
    <w:bookmarkStart w:name="z118" w:id="112"/>
    <w:p>
      <w:pPr>
        <w:spacing w:after="0"/>
        <w:ind w:left="0"/>
        <w:jc w:val="both"/>
      </w:pPr>
      <w:r>
        <w:rPr>
          <w:rFonts w:ascii="Times New Roman"/>
          <w:b w:val="false"/>
          <w:i w:val="false"/>
          <w:color w:val="000000"/>
          <w:sz w:val="28"/>
        </w:rPr>
        <w:t>
      10) эмитент пен өкiл арасында жасалған облигациялар ұстаушылардың мүдделерiн бiлдiру туралы шарттың мазмұнына қойылатын талаптарды, өкiлдiң функциялары мен мiндеттерiн орындау тәртiбiн, өкiлеттiктерiн мерзiмiнен бұрын тоқтату тәртiбi мен жағдайларын, сондай-ақ ипотекалық облигациялардың эмитентi таратылған жағдайда облигациялар ұстаушылар өкiлiнiң өкiлеттiктерiн жүзеге асыру тәртiбiн </w:t>
      </w:r>
      <w:r>
        <w:rPr>
          <w:rFonts w:ascii="Times New Roman"/>
          <w:b w:val="false"/>
          <w:i w:val="false"/>
          <w:color w:val="000000"/>
          <w:sz w:val="28"/>
        </w:rPr>
        <w:t>белгiлейдi</w:t>
      </w:r>
      <w:r>
        <w:rPr>
          <w:rFonts w:ascii="Times New Roman"/>
          <w:b w:val="false"/>
          <w:i w:val="false"/>
          <w:color w:val="000000"/>
          <w:sz w:val="28"/>
        </w:rPr>
        <w:t xml:space="preserve">;  </w:t>
      </w:r>
    </w:p>
    <w:bookmarkEnd w:id="112"/>
    <w:bookmarkStart w:name="z119" w:id="113"/>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Президентінің 2006.01.18. </w:t>
      </w:r>
      <w:r>
        <w:rPr>
          <w:rFonts w:ascii="Times New Roman"/>
          <w:b w:val="false"/>
          <w:i w:val="false"/>
          <w:color w:val="000000"/>
          <w:sz w:val="28"/>
        </w:rPr>
        <w:t xml:space="preserve">N 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Жарлығымен. </w:t>
      </w:r>
      <w:r>
        <w:rPr>
          <w:rFonts w:ascii="Times New Roman"/>
          <w:b w:val="false"/>
          <w:i w:val="false"/>
          <w:color w:val="000000"/>
          <w:sz w:val="28"/>
        </w:rPr>
        <w:t xml:space="preserve">  </w:t>
      </w:r>
    </w:p>
    <w:bookmarkEnd w:id="113"/>
    <w:bookmarkStart w:name="z120" w:id="114"/>
    <w:p>
      <w:pPr>
        <w:spacing w:after="0"/>
        <w:ind w:left="0"/>
        <w:jc w:val="both"/>
      </w:pPr>
      <w:r>
        <w:rPr>
          <w:rFonts w:ascii="Times New Roman"/>
          <w:b w:val="false"/>
          <w:i w:val="false"/>
          <w:color w:val="000000"/>
          <w:sz w:val="28"/>
        </w:rPr>
        <w:t>
      12) қаржылық агенттiк мәртебесiн бередi, қаржылық агенттiк мәртебесiн жоғалту шарттары мен тәртібiн </w:t>
      </w:r>
      <w:r>
        <w:rPr>
          <w:rFonts w:ascii="Times New Roman"/>
          <w:b w:val="false"/>
          <w:i w:val="false"/>
          <w:color w:val="000000"/>
          <w:sz w:val="28"/>
        </w:rPr>
        <w:t>белгiлейдi</w:t>
      </w:r>
      <w:r>
        <w:rPr>
          <w:rFonts w:ascii="Times New Roman"/>
          <w:b w:val="false"/>
          <w:i w:val="false"/>
          <w:color w:val="000000"/>
          <w:sz w:val="28"/>
        </w:rPr>
        <w:t xml:space="preserve">;  </w:t>
      </w:r>
    </w:p>
    <w:bookmarkEnd w:id="114"/>
    <w:bookmarkStart w:name="z121" w:id="115"/>
    <w:p>
      <w:pPr>
        <w:spacing w:after="0"/>
        <w:ind w:left="0"/>
        <w:jc w:val="both"/>
      </w:pPr>
      <w:r>
        <w:rPr>
          <w:rFonts w:ascii="Times New Roman"/>
          <w:b w:val="false"/>
          <w:i w:val="false"/>
          <w:color w:val="000000"/>
          <w:sz w:val="28"/>
        </w:rPr>
        <w:t xml:space="preserve">
      13) банктер немесе банк операцияларының жекелеген түрлерiн жүзеге асыратын ұйымдар шығарған облигациялар қайталама бағалы қағаздар нарығында айналыста болған кезде олар облигациялар шығаруға ниеттi болған жағдайда сақталуы тиiстi талаптарды белгiлейдi;  </w:t>
      </w:r>
    </w:p>
    <w:bookmarkEnd w:id="115"/>
    <w:bookmarkStart w:name="z122" w:id="116"/>
    <w:p>
      <w:pPr>
        <w:spacing w:after="0"/>
        <w:ind w:left="0"/>
        <w:jc w:val="both"/>
      </w:pPr>
      <w:r>
        <w:rPr>
          <w:rFonts w:ascii="Times New Roman"/>
          <w:b w:val="false"/>
          <w:i w:val="false"/>
          <w:color w:val="000000"/>
          <w:sz w:val="28"/>
        </w:rPr>
        <w:t>
      14) бағалы қағаздар нарығында кәсiби қызметтi, сауда-саттық ұйымдастырушылардың қызметiн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сәйкес бағалы қағаздар нарығында лицензиялауға жататын басқа қызмет түрлерiн жүзеге асыруға лицензия беру шарттары мен </w:t>
      </w:r>
      <w:r>
        <w:rPr>
          <w:rFonts w:ascii="Times New Roman"/>
          <w:b w:val="false"/>
          <w:i w:val="false"/>
          <w:color w:val="000000"/>
          <w:sz w:val="28"/>
        </w:rPr>
        <w:t>тәртiбiн</w:t>
      </w:r>
      <w:r>
        <w:rPr>
          <w:rFonts w:ascii="Times New Roman"/>
          <w:b w:val="false"/>
          <w:i w:val="false"/>
          <w:color w:val="000000"/>
          <w:sz w:val="28"/>
        </w:rPr>
        <w:t> белгiлейдi және лицензия бередi, лицензия беруден бас тартады, осындай лицензияларды қолдануды тоқтата тұрады және қолдануын жаңартады әрi оларды қайтарып алады, Қазақстан Республикасының </w:t>
      </w:r>
      <w:r>
        <w:rPr>
          <w:rFonts w:ascii="Times New Roman"/>
          <w:b w:val="false"/>
          <w:i w:val="false"/>
          <w:color w:val="000000"/>
          <w:sz w:val="28"/>
        </w:rPr>
        <w:t>заңнама</w:t>
      </w:r>
      <w:r>
        <w:rPr>
          <w:rFonts w:ascii="Times New Roman"/>
          <w:b w:val="false"/>
          <w:i w:val="false"/>
          <w:color w:val="000000"/>
          <w:sz w:val="28"/>
        </w:rPr>
        <w:t> </w:t>
      </w:r>
      <w:r>
        <w:rPr>
          <w:rFonts w:ascii="Times New Roman"/>
          <w:b w:val="false"/>
          <w:i w:val="false"/>
          <w:color w:val="000000"/>
          <w:sz w:val="28"/>
        </w:rPr>
        <w:t>актілерiнде</w:t>
      </w:r>
      <w:r>
        <w:rPr>
          <w:rFonts w:ascii="Times New Roman"/>
          <w:b w:val="false"/>
          <w:i w:val="false"/>
          <w:color w:val="000000"/>
          <w:sz w:val="28"/>
        </w:rPr>
        <w:t> көзделген </w:t>
      </w:r>
      <w:r>
        <w:rPr>
          <w:rFonts w:ascii="Times New Roman"/>
          <w:b w:val="false"/>
          <w:i w:val="false"/>
          <w:color w:val="000000"/>
          <w:sz w:val="28"/>
        </w:rPr>
        <w:t>жағдайларда</w:t>
      </w:r>
      <w:r>
        <w:rPr>
          <w:rFonts w:ascii="Times New Roman"/>
          <w:b w:val="false"/>
          <w:i w:val="false"/>
          <w:color w:val="000000"/>
          <w:sz w:val="28"/>
        </w:rPr>
        <w:t xml:space="preserve"> берiлген лицензиялардың қолданылуын тоқтату туралы шешiм қабылдайды;  </w:t>
      </w:r>
    </w:p>
    <w:bookmarkEnd w:id="116"/>
    <w:bookmarkStart w:name="z123" w:id="117"/>
    <w:p>
      <w:pPr>
        <w:spacing w:after="0"/>
        <w:ind w:left="0"/>
        <w:jc w:val="both"/>
      </w:pPr>
      <w:r>
        <w:rPr>
          <w:rFonts w:ascii="Times New Roman"/>
          <w:b w:val="false"/>
          <w:i w:val="false"/>
          <w:color w:val="000000"/>
          <w:sz w:val="28"/>
        </w:rPr>
        <w:t xml:space="preserve">
      15) бағалы қағаздар нарығында жұмыс iстеу үшiн жеке тұлғаларға аттестация жүргiзу және бiлiктiлiк куәлiктерiн беру, сондай-ақ бiлiктiлiк куәлiктерiнiң қолданылуын тоқтата тұру немесе қайтарып алу тәртiбiн белгiлейдi;  </w:t>
      </w:r>
    </w:p>
    <w:bookmarkEnd w:id="117"/>
    <w:bookmarkStart w:name="z124" w:id="118"/>
    <w:p>
      <w:pPr>
        <w:spacing w:after="0"/>
        <w:ind w:left="0"/>
        <w:jc w:val="both"/>
      </w:pPr>
      <w:r>
        <w:rPr>
          <w:rFonts w:ascii="Times New Roman"/>
          <w:b w:val="false"/>
          <w:i w:val="false"/>
          <w:color w:val="000000"/>
          <w:sz w:val="28"/>
        </w:rPr>
        <w:t xml:space="preserve">
      16) лицензиаттардың аудитiн жүргiзу ерекшелiктерiн белгiлейдi; </w:t>
      </w:r>
    </w:p>
    <w:bookmarkEnd w:id="118"/>
    <w:bookmarkStart w:name="z125" w:id="119"/>
    <w:p>
      <w:pPr>
        <w:spacing w:after="0"/>
        <w:ind w:left="0"/>
        <w:jc w:val="both"/>
      </w:pP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Президентінің 2006.01.18. </w:t>
      </w:r>
      <w:r>
        <w:rPr>
          <w:rFonts w:ascii="Times New Roman"/>
          <w:b w:val="false"/>
          <w:i w:val="false"/>
          <w:color w:val="000000"/>
          <w:sz w:val="28"/>
        </w:rPr>
        <w:t xml:space="preserve">N 20 </w:t>
      </w:r>
      <w:r>
        <w:rPr>
          <w:rFonts w:ascii="Times New Roman"/>
          <w:b w:val="false"/>
          <w:i w:val="false"/>
          <w:color w:val="ff0000"/>
          <w:sz w:val="28"/>
        </w:rPr>
        <w:t xml:space="preserve">Жарлығымен. </w:t>
      </w:r>
      <w:r>
        <w:rPr>
          <w:rFonts w:ascii="Times New Roman"/>
          <w:b w:val="false"/>
          <w:i w:val="false"/>
          <w:color w:val="000000"/>
          <w:sz w:val="28"/>
        </w:rPr>
        <w:t xml:space="preserve">  </w:t>
      </w:r>
    </w:p>
    <w:bookmarkEnd w:id="119"/>
    <w:bookmarkStart w:name="z126" w:id="120"/>
    <w:p>
      <w:pPr>
        <w:spacing w:after="0"/>
        <w:ind w:left="0"/>
        <w:jc w:val="both"/>
      </w:pPr>
      <w:r>
        <w:rPr>
          <w:rFonts w:ascii="Times New Roman"/>
          <w:b w:val="false"/>
          <w:i w:val="false"/>
          <w:color w:val="000000"/>
          <w:sz w:val="28"/>
        </w:rPr>
        <w:t>
      18) бағалы қағаздар нарығындағы кәсiби қызмет түрлерiн қоса атқару шарттары мен тәртiбiн </w:t>
      </w:r>
      <w:r>
        <w:rPr>
          <w:rFonts w:ascii="Times New Roman"/>
          <w:b w:val="false"/>
          <w:i w:val="false"/>
          <w:color w:val="000000"/>
          <w:sz w:val="28"/>
        </w:rPr>
        <w:t>белгiлейдi</w:t>
      </w:r>
      <w:r>
        <w:rPr>
          <w:rFonts w:ascii="Times New Roman"/>
          <w:b w:val="false"/>
          <w:i w:val="false"/>
          <w:color w:val="000000"/>
          <w:sz w:val="28"/>
        </w:rPr>
        <w:t xml:space="preserve">;  </w:t>
      </w:r>
    </w:p>
    <w:bookmarkEnd w:id="120"/>
    <w:bookmarkStart w:name="z127" w:id="121"/>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алынып тасталды - ҚР Президентінің 2006.01.18. </w:t>
      </w:r>
      <w:r>
        <w:rPr>
          <w:rFonts w:ascii="Times New Roman"/>
          <w:b w:val="false"/>
          <w:i w:val="false"/>
          <w:color w:val="000000"/>
          <w:sz w:val="28"/>
        </w:rPr>
        <w:t xml:space="preserve">N 20 </w:t>
      </w:r>
      <w:r>
        <w:rPr>
          <w:rFonts w:ascii="Times New Roman"/>
          <w:b w:val="false"/>
          <w:i w:val="false"/>
          <w:color w:val="ff0000"/>
          <w:sz w:val="28"/>
        </w:rPr>
        <w:t xml:space="preserve">Жарлығымен. </w:t>
      </w:r>
      <w:r>
        <w:rPr>
          <w:rFonts w:ascii="Times New Roman"/>
          <w:b w:val="false"/>
          <w:i w:val="false"/>
          <w:color w:val="000000"/>
          <w:sz w:val="28"/>
        </w:rPr>
        <w:t xml:space="preserve">  </w:t>
      </w:r>
    </w:p>
    <w:bookmarkEnd w:id="121"/>
    <w:bookmarkStart w:name="z128" w:id="122"/>
    <w:p>
      <w:pPr>
        <w:spacing w:after="0"/>
        <w:ind w:left="0"/>
        <w:jc w:val="both"/>
      </w:pPr>
      <w:r>
        <w:rPr>
          <w:rFonts w:ascii="Times New Roman"/>
          <w:b w:val="false"/>
          <w:i w:val="false"/>
          <w:color w:val="000000"/>
          <w:sz w:val="28"/>
        </w:rPr>
        <w:t xml:space="preserve">
      20) жеке тұлғаларды бағалы қағаздар нарығындағы қызметтi жүзеге асыру құқығына аттестациядан өткiзедi, бiлiктiлiк куәлiктерiн иеленушiлердi қайтадан аттестациядан өткiзедi, аттестациядан өткен тұлғаларға бiлiктiлiк куәлiктерiн бередi және қайтадан аттестациядан өткен тұлғалар үшiн оларды қолдану мерзiмiн ұзартады, бiлiктiлiк куәлiктерiн қолдануды тоқтата тұрады және жаңартады, бiлiктiлiк куәлiктерiн қайтарып алады;  </w:t>
      </w:r>
    </w:p>
    <w:bookmarkEnd w:id="122"/>
    <w:bookmarkStart w:name="z129" w:id="123"/>
    <w:p>
      <w:pPr>
        <w:spacing w:after="0"/>
        <w:ind w:left="0"/>
        <w:jc w:val="both"/>
      </w:pPr>
      <w:r>
        <w:rPr>
          <w:rFonts w:ascii="Times New Roman"/>
          <w:b w:val="false"/>
          <w:i w:val="false"/>
          <w:color w:val="000000"/>
          <w:sz w:val="28"/>
        </w:rPr>
        <w:t xml:space="preserve">
      21) лицензияны қолдану тоқтатыла тұрған немесе ол қайтарып алынған жағдайда клиенттер алдындағы лицензиаттың мiндеттемелерiн орындау тәртiбiн белгiлейдi;  </w:t>
      </w:r>
    </w:p>
    <w:bookmarkEnd w:id="123"/>
    <w:bookmarkStart w:name="z130" w:id="124"/>
    <w:p>
      <w:pPr>
        <w:spacing w:after="0"/>
        <w:ind w:left="0"/>
        <w:jc w:val="both"/>
      </w:pPr>
      <w:r>
        <w:rPr>
          <w:rFonts w:ascii="Times New Roman"/>
          <w:b w:val="false"/>
          <w:i w:val="false"/>
          <w:color w:val="000000"/>
          <w:sz w:val="28"/>
        </w:rPr>
        <w:t xml:space="preserve">
      22) эмиссиялық бағалы қағаздарды және туынды бағалы қағаздарды орналастыруды және айналысқа жiберудi тоқтата тұрады және жаңартады;  </w:t>
      </w:r>
    </w:p>
    <w:bookmarkEnd w:id="124"/>
    <w:bookmarkStart w:name="z131" w:id="125"/>
    <w:p>
      <w:pPr>
        <w:spacing w:after="0"/>
        <w:ind w:left="0"/>
        <w:jc w:val="both"/>
      </w:pPr>
      <w:r>
        <w:rPr>
          <w:rFonts w:ascii="Times New Roman"/>
          <w:b w:val="false"/>
          <w:i w:val="false"/>
          <w:color w:val="000000"/>
          <w:sz w:val="28"/>
        </w:rPr>
        <w:t xml:space="preserve">
      23) бағалы қағаздар нарығындағы қызметтi кәсiби деп таниды;  </w:t>
      </w:r>
    </w:p>
    <w:bookmarkEnd w:id="125"/>
    <w:bookmarkStart w:name="z132" w:id="126"/>
    <w:p>
      <w:pPr>
        <w:spacing w:after="0"/>
        <w:ind w:left="0"/>
        <w:jc w:val="both"/>
      </w:pPr>
      <w:r>
        <w:rPr>
          <w:rFonts w:ascii="Times New Roman"/>
          <w:b w:val="false"/>
          <w:i w:val="false"/>
          <w:color w:val="000000"/>
          <w:sz w:val="28"/>
        </w:rPr>
        <w:t>
      24) </w:t>
      </w:r>
      <w:r>
        <w:rPr>
          <w:rFonts w:ascii="Times New Roman"/>
          <w:b w:val="false"/>
          <w:i w:val="false"/>
          <w:color w:val="000000"/>
          <w:sz w:val="28"/>
        </w:rPr>
        <w:t>пруденциалдық нормативтердiң</w:t>
      </w:r>
      <w:r>
        <w:rPr>
          <w:rFonts w:ascii="Times New Roman"/>
          <w:b w:val="false"/>
          <w:i w:val="false"/>
          <w:color w:val="000000"/>
          <w:sz w:val="28"/>
        </w:rPr>
        <w:t xml:space="preserve"> және өзге де көрсеткiштердің түрлерiн немесе лицензиаттардың қаржылық тұрақтылығының критерийлерiн (нормативтерiн) және оларды есептеу </w:t>
      </w:r>
      <w:r>
        <w:rPr>
          <w:rFonts w:ascii="Times New Roman"/>
          <w:b w:val="false"/>
          <w:i w:val="false"/>
          <w:color w:val="000000"/>
          <w:sz w:val="28"/>
        </w:rPr>
        <w:t>тәртiбi</w:t>
      </w:r>
      <w:r>
        <w:rPr>
          <w:rFonts w:ascii="Times New Roman"/>
          <w:b w:val="false"/>
          <w:i w:val="false"/>
          <w:color w:val="000000"/>
          <w:sz w:val="28"/>
        </w:rPr>
        <w:t xml:space="preserve"> мен </w:t>
      </w:r>
      <w:r>
        <w:rPr>
          <w:rFonts w:ascii="Times New Roman"/>
          <w:b w:val="false"/>
          <w:i w:val="false"/>
          <w:color w:val="000000"/>
          <w:sz w:val="28"/>
        </w:rPr>
        <w:t xml:space="preserve">әдiстемесiн </w:t>
      </w:r>
      <w:r>
        <w:rPr>
          <w:rFonts w:ascii="Times New Roman"/>
          <w:b w:val="false"/>
          <w:i w:val="false"/>
          <w:color w:val="000000"/>
          <w:sz w:val="28"/>
        </w:rPr>
        <w:t>белгiлейдi</w:t>
      </w:r>
      <w:r>
        <w:rPr>
          <w:rFonts w:ascii="Times New Roman"/>
          <w:b w:val="false"/>
          <w:i w:val="false"/>
          <w:color w:val="000000"/>
          <w:sz w:val="28"/>
        </w:rPr>
        <w:t xml:space="preserve">;  </w:t>
      </w:r>
    </w:p>
    <w:bookmarkEnd w:id="126"/>
    <w:bookmarkStart w:name="z133" w:id="127"/>
    <w:p>
      <w:pPr>
        <w:spacing w:after="0"/>
        <w:ind w:left="0"/>
        <w:jc w:val="both"/>
      </w:pPr>
      <w:r>
        <w:rPr>
          <w:rFonts w:ascii="Times New Roman"/>
          <w:b w:val="false"/>
          <w:i w:val="false"/>
          <w:color w:val="000000"/>
          <w:sz w:val="28"/>
        </w:rPr>
        <w:t xml:space="preserve">
      25) бағалы қағаздар нарығындағы кәсiби қызметтi және лицензияланатын басқа қызмет түрлерiн жүзеге асыру ережелерiн, соның iшiнде бағалы қағаздармен мәмiлелер жасау шарттары мен тәртібiне, осы мәмiлелердi есепке алуға және олар бойынша есеп беруге қойылатын талаптарды айқындайды;  </w:t>
      </w:r>
    </w:p>
    <w:bookmarkEnd w:id="127"/>
    <w:bookmarkStart w:name="z134" w:id="128"/>
    <w:p>
      <w:pPr>
        <w:spacing w:after="0"/>
        <w:ind w:left="0"/>
        <w:jc w:val="both"/>
      </w:pPr>
      <w:r>
        <w:rPr>
          <w:rFonts w:ascii="Times New Roman"/>
          <w:b w:val="false"/>
          <w:i w:val="false"/>
          <w:color w:val="000000"/>
          <w:sz w:val="28"/>
        </w:rPr>
        <w:t>
      26) бағалы қағаздар нарығындағы төлем агентiнiң қызметiн жүзеге асыру шарттары мен тәртiбiн белгiлейдi; </w:t>
      </w:r>
      <w:r>
        <w:rPr>
          <w:rFonts w:ascii="Times New Roman"/>
          <w:b w:val="false"/>
          <w:i w:val="false"/>
          <w:color w:val="000000"/>
          <w:sz w:val="28"/>
        </w:rPr>
        <w:t>V032632</w:t>
      </w:r>
    </w:p>
    <w:bookmarkEnd w:id="128"/>
    <w:bookmarkStart w:name="z135" w:id="129"/>
    <w:p>
      <w:pPr>
        <w:spacing w:after="0"/>
        <w:ind w:left="0"/>
        <w:jc w:val="both"/>
      </w:pPr>
      <w:r>
        <w:rPr>
          <w:rFonts w:ascii="Times New Roman"/>
          <w:b w:val="false"/>
          <w:i w:val="false"/>
          <w:color w:val="000000"/>
          <w:sz w:val="28"/>
        </w:rPr>
        <w:t>
      27) Қазақстан депозитарлық қолхаттарын шығару, орналастыру, айналысы және өтеу, сондай-ақ оларды орналастыру немесе өтеу қорытындылары туралы есептi ұсыну шарттары мен тәртiбiн белгiлейдi;  </w:t>
      </w:r>
      <w:r>
        <w:rPr>
          <w:rFonts w:ascii="Times New Roman"/>
          <w:b w:val="false"/>
          <w:i w:val="false"/>
          <w:color w:val="000000"/>
          <w:sz w:val="28"/>
        </w:rPr>
        <w:t>V032646</w:t>
      </w:r>
    </w:p>
    <w:bookmarkEnd w:id="129"/>
    <w:bookmarkStart w:name="z136" w:id="130"/>
    <w:p>
      <w:pPr>
        <w:spacing w:after="0"/>
        <w:ind w:left="0"/>
        <w:jc w:val="both"/>
      </w:pPr>
      <w:r>
        <w:rPr>
          <w:rFonts w:ascii="Times New Roman"/>
          <w:b w:val="false"/>
          <w:i w:val="false"/>
          <w:color w:val="000000"/>
          <w:sz w:val="28"/>
        </w:rPr>
        <w:t xml:space="preserve">
      28) бағалы қағаздар нарығында лицензияланатын қызмет түрлерiн жүзеге асыратын ұйымдардың және олардың аффилиирленген тұлғаларының есеп беруiн ұсыну (қаржылық және статистикалық есеп берудi қоспағанда) тiзбесiн, нысандарын, мерзiмдерi мен тәртібiн белгiлейді; </w:t>
      </w:r>
    </w:p>
    <w:bookmarkEnd w:id="130"/>
    <w:bookmarkStart w:name="z137" w:id="131"/>
    <w:p>
      <w:pPr>
        <w:spacing w:after="0"/>
        <w:ind w:left="0"/>
        <w:jc w:val="both"/>
      </w:pPr>
      <w:r>
        <w:rPr>
          <w:rFonts w:ascii="Times New Roman"/>
          <w:b w:val="false"/>
          <w:i w:val="false"/>
          <w:color w:val="000000"/>
          <w:sz w:val="28"/>
        </w:rPr>
        <w:t xml:space="preserve">
      29) лицензиаттардың бағалы қағаздар нарығындағы қызмет туралы есептер беру кезеңдiлiгiн, сондай-ақ есеп беру нысандарын және оларды ұсыну тәртiбiн белгiлейді;  </w:t>
      </w:r>
    </w:p>
    <w:bookmarkEnd w:id="131"/>
    <w:bookmarkStart w:name="z138" w:id="132"/>
    <w:p>
      <w:pPr>
        <w:spacing w:after="0"/>
        <w:ind w:left="0"/>
        <w:jc w:val="both"/>
      </w:pPr>
      <w:r>
        <w:rPr>
          <w:rFonts w:ascii="Times New Roman"/>
          <w:b w:val="false"/>
          <w:i w:val="false"/>
          <w:color w:val="000000"/>
          <w:sz w:val="28"/>
        </w:rPr>
        <w:t xml:space="preserve">
      30) Қазақстан Республикасының резидент еместерiнiң мемлекеттік eмес бағалы қағаздарын, туынды бағалы қағаздарын және халықаралық ұйымдардың Қазақстан Республикасының аумағында шығарылатын және орналастырылатын бағалы қағаздарын шығару және айналысының шарттары мен тәртібiн белгiлейді;  </w:t>
      </w:r>
    </w:p>
    <w:bookmarkEnd w:id="132"/>
    <w:bookmarkStart w:name="z139" w:id="133"/>
    <w:p>
      <w:pPr>
        <w:spacing w:after="0"/>
        <w:ind w:left="0"/>
        <w:jc w:val="both"/>
      </w:pPr>
      <w:r>
        <w:rPr>
          <w:rFonts w:ascii="Times New Roman"/>
          <w:b w:val="false"/>
          <w:i w:val="false"/>
          <w:color w:val="000000"/>
          <w:sz w:val="28"/>
        </w:rPr>
        <w:t>
      31) Қазақстан Республикасының резидент емес ұйымдарының шығарылымы шет мемлекеттiң заңдарына сәйкес тiркелген Қазақстан Республикасының резидентi емес ұйымдарының мемлекеттiк емес бағалы қағаздарын Қазақстан Республикасының ұйымдасқан нарығында айналысқа жiберу тәртiбiн </w:t>
      </w:r>
      <w:r>
        <w:rPr>
          <w:rFonts w:ascii="Times New Roman"/>
          <w:b w:val="false"/>
          <w:i w:val="false"/>
          <w:color w:val="000000"/>
          <w:sz w:val="28"/>
        </w:rPr>
        <w:t>белгiлейдi</w:t>
      </w:r>
      <w:r>
        <w:rPr>
          <w:rFonts w:ascii="Times New Roman"/>
          <w:b w:val="false"/>
          <w:i w:val="false"/>
          <w:color w:val="000000"/>
          <w:sz w:val="28"/>
        </w:rPr>
        <w:t>;</w:t>
      </w:r>
    </w:p>
    <w:bookmarkEnd w:id="133"/>
    <w:bookmarkStart w:name="z140" w:id="134"/>
    <w:p>
      <w:pPr>
        <w:spacing w:after="0"/>
        <w:ind w:left="0"/>
        <w:jc w:val="both"/>
      </w:pPr>
      <w:r>
        <w:rPr>
          <w:rFonts w:ascii="Times New Roman"/>
          <w:b w:val="false"/>
          <w:i w:val="false"/>
          <w:color w:val="000000"/>
          <w:sz w:val="28"/>
        </w:rPr>
        <w:t>
      32) өзi </w:t>
      </w:r>
      <w:r>
        <w:rPr>
          <w:rFonts w:ascii="Times New Roman"/>
          <w:b w:val="false"/>
          <w:i w:val="false"/>
          <w:color w:val="000000"/>
          <w:sz w:val="28"/>
        </w:rPr>
        <w:t>белгiлеген</w:t>
      </w:r>
      <w:r>
        <w:rPr>
          <w:rFonts w:ascii="Times New Roman"/>
          <w:b w:val="false"/>
          <w:i w:val="false"/>
          <w:color w:val="000000"/>
          <w:sz w:val="28"/>
        </w:rPr>
        <w:t xml:space="preserve"> тәртiппен лицензиаттардың басшы қызметкерлерiн тағайындауға (сайлауға) келiсiм бередi (қайтарып алады);  </w:t>
      </w:r>
    </w:p>
    <w:bookmarkEnd w:id="134"/>
    <w:bookmarkStart w:name="z141" w:id="135"/>
    <w:p>
      <w:pPr>
        <w:spacing w:after="0"/>
        <w:ind w:left="0"/>
        <w:jc w:val="both"/>
      </w:pPr>
      <w:r>
        <w:rPr>
          <w:rFonts w:ascii="Times New Roman"/>
          <w:b w:val="false"/>
          <w:i w:val="false"/>
          <w:color w:val="000000"/>
          <w:sz w:val="28"/>
        </w:rPr>
        <w:t>
      33) эмитенттердiң, лицензиаттардың, өзiн-өзiн реттейтiн ұйымдардың, бағалы қағаздар нарығы кәсiби қатысушыларының, сондай-ақ бiлiктiлiк куәлiктерiн иеленушiлердiң қызметiн, соның iшiнде сол жерде тексеру және бағалы қағаздар нарығының мәселелерi жөнiндегi мамандарды консультанттар ретiнде тарту арқылы қадағалауды және бақылауды жүзеге </w:t>
      </w:r>
      <w:r>
        <w:rPr>
          <w:rFonts w:ascii="Times New Roman"/>
          <w:b w:val="false"/>
          <w:i w:val="false"/>
          <w:color w:val="000000"/>
          <w:sz w:val="28"/>
        </w:rPr>
        <w:t>асырады</w:t>
      </w:r>
      <w:r>
        <w:rPr>
          <w:rFonts w:ascii="Times New Roman"/>
          <w:b w:val="false"/>
          <w:i w:val="false"/>
          <w:color w:val="000000"/>
          <w:sz w:val="28"/>
        </w:rPr>
        <w:t>;</w:t>
      </w:r>
    </w:p>
    <w:bookmarkEnd w:id="135"/>
    <w:bookmarkStart w:name="z142" w:id="136"/>
    <w:p>
      <w:pPr>
        <w:spacing w:after="0"/>
        <w:ind w:left="0"/>
        <w:jc w:val="both"/>
      </w:pPr>
      <w:r>
        <w:rPr>
          <w:rFonts w:ascii="Times New Roman"/>
          <w:b w:val="false"/>
          <w:i w:val="false"/>
          <w:color w:val="000000"/>
          <w:sz w:val="28"/>
        </w:rPr>
        <w:t>
      34) зейнетақы активтерiн инвестициялау тәртiбiн </w:t>
      </w:r>
      <w:r>
        <w:rPr>
          <w:rFonts w:ascii="Times New Roman"/>
          <w:b w:val="false"/>
          <w:i w:val="false"/>
          <w:color w:val="000000"/>
          <w:sz w:val="28"/>
        </w:rPr>
        <w:t>белгiлейдi</w:t>
      </w:r>
      <w:r>
        <w:rPr>
          <w:rFonts w:ascii="Times New Roman"/>
          <w:b w:val="false"/>
          <w:i w:val="false"/>
          <w:color w:val="000000"/>
          <w:sz w:val="28"/>
        </w:rPr>
        <w:t xml:space="preserve">;  </w:t>
      </w:r>
    </w:p>
    <w:bookmarkEnd w:id="136"/>
    <w:bookmarkStart w:name="z143" w:id="137"/>
    <w:p>
      <w:pPr>
        <w:spacing w:after="0"/>
        <w:ind w:left="0"/>
        <w:jc w:val="both"/>
      </w:pPr>
      <w:r>
        <w:rPr>
          <w:rFonts w:ascii="Times New Roman"/>
          <w:b w:val="false"/>
          <w:i w:val="false"/>
          <w:color w:val="000000"/>
          <w:sz w:val="28"/>
        </w:rPr>
        <w:t xml:space="preserve">
      35) </w:t>
      </w:r>
      <w:r>
        <w:rPr>
          <w:rFonts w:ascii="Times New Roman"/>
          <w:b w:val="false"/>
          <w:i w:val="false"/>
          <w:color w:val="ff0000"/>
          <w:sz w:val="28"/>
        </w:rPr>
        <w:t xml:space="preserve">алынып тасталды - ҚР Президентінің 2006.01.18. </w:t>
      </w:r>
      <w:r>
        <w:rPr>
          <w:rFonts w:ascii="Times New Roman"/>
          <w:b w:val="false"/>
          <w:i w:val="false"/>
          <w:color w:val="000000"/>
          <w:sz w:val="28"/>
        </w:rPr>
        <w:t xml:space="preserve">N 20 </w:t>
      </w:r>
      <w:r>
        <w:rPr>
          <w:rFonts w:ascii="Times New Roman"/>
          <w:b w:val="false"/>
          <w:i w:val="false"/>
          <w:color w:val="ff0000"/>
          <w:sz w:val="28"/>
        </w:rPr>
        <w:t xml:space="preserve">Жарлығымен. </w:t>
      </w:r>
      <w:r>
        <w:rPr>
          <w:rFonts w:ascii="Times New Roman"/>
          <w:b w:val="false"/>
          <w:i w:val="false"/>
          <w:color w:val="000000"/>
          <w:sz w:val="28"/>
        </w:rPr>
        <w:t xml:space="preserve">  </w:t>
      </w:r>
    </w:p>
    <w:bookmarkEnd w:id="137"/>
    <w:bookmarkStart w:name="z144" w:id="138"/>
    <w:p>
      <w:pPr>
        <w:spacing w:after="0"/>
        <w:ind w:left="0"/>
        <w:jc w:val="both"/>
      </w:pPr>
      <w:r>
        <w:rPr>
          <w:rFonts w:ascii="Times New Roman"/>
          <w:b w:val="false"/>
          <w:i w:val="false"/>
          <w:color w:val="000000"/>
          <w:sz w:val="28"/>
        </w:rPr>
        <w:t xml:space="preserve">
      36) өзiнiң бақылау және қадағалау функцияларын жүзеге асыру үшiн мемлекеттiк органдардан және бағалы қағаздар нарығы субъектiлерiнен қажеттi ақпаратты сұратады және алады;  </w:t>
      </w:r>
    </w:p>
    <w:bookmarkEnd w:id="138"/>
    <w:bookmarkStart w:name="z145" w:id="139"/>
    <w:p>
      <w:pPr>
        <w:spacing w:after="0"/>
        <w:ind w:left="0"/>
        <w:jc w:val="both"/>
      </w:pPr>
      <w:r>
        <w:rPr>
          <w:rFonts w:ascii="Times New Roman"/>
          <w:b w:val="false"/>
          <w:i w:val="false"/>
          <w:color w:val="000000"/>
          <w:sz w:val="28"/>
        </w:rPr>
        <w:t>
      37) бағалы қағаздардың, оның iшiнде туынды бағалы қағаздардың </w:t>
      </w:r>
      <w:r>
        <w:rPr>
          <w:rFonts w:ascii="Times New Roman"/>
          <w:b w:val="false"/>
          <w:i w:val="false"/>
          <w:color w:val="000000"/>
          <w:sz w:val="28"/>
        </w:rPr>
        <w:t>бағаларымен айла-шарғы жасауға</w:t>
      </w:r>
      <w:r>
        <w:rPr>
          <w:rFonts w:ascii="Times New Roman"/>
          <w:b w:val="false"/>
          <w:i w:val="false"/>
          <w:color w:val="000000"/>
          <w:sz w:val="28"/>
        </w:rPr>
        <w:t xml:space="preserve"> қызметтік, коммерциялық, банктiк немесе заңмен қорғалатын өзге құпияны құрайтын ақпаратты пайдалану арқылы бағалы қағаздар нарығында мәмiлелер жасауға бақылауды жүзеге асырады;  </w:t>
      </w:r>
    </w:p>
    <w:bookmarkEnd w:id="139"/>
    <w:bookmarkStart w:name="z146" w:id="140"/>
    <w:p>
      <w:pPr>
        <w:spacing w:after="0"/>
        <w:ind w:left="0"/>
        <w:jc w:val="both"/>
      </w:pPr>
      <w:r>
        <w:rPr>
          <w:rFonts w:ascii="Times New Roman"/>
          <w:b w:val="false"/>
          <w:i w:val="false"/>
          <w:color w:val="000000"/>
          <w:sz w:val="28"/>
        </w:rPr>
        <w:t>
      38) заңды тұлғаға өзiн-өзi реттейтiн ұйым мәртебесiн бередi, сондай-ақ оны беру және жоғалту тәртiбiн белгiлейдi; </w:t>
      </w:r>
      <w:r>
        <w:rPr>
          <w:rFonts w:ascii="Times New Roman"/>
          <w:b w:val="false"/>
          <w:i w:val="false"/>
          <w:color w:val="000000"/>
          <w:sz w:val="28"/>
        </w:rPr>
        <w:t>V032633</w:t>
      </w:r>
    </w:p>
    <w:bookmarkEnd w:id="140"/>
    <w:bookmarkStart w:name="z147" w:id="141"/>
    <w:p>
      <w:pPr>
        <w:spacing w:after="0"/>
        <w:ind w:left="0"/>
        <w:jc w:val="both"/>
      </w:pPr>
      <w:r>
        <w:rPr>
          <w:rFonts w:ascii="Times New Roman"/>
          <w:b w:val="false"/>
          <w:i w:val="false"/>
          <w:color w:val="000000"/>
          <w:sz w:val="28"/>
        </w:rPr>
        <w:t xml:space="preserve">
      39) бағалы қағаздар нарығының субъектiлерi туралы онда бар мәлiметтерді пайдалана отырып бағалы қағаздар нарығының мәселелерi жөнiндегi ақпаратты (коммерциялық, банктiк, қызметтiк немесе заңмен қорғалатын өзге де құпияны құрайтын мәлiметтердi қоспағанда), сондай-ақ бағалы қағаздар нарығының субъектiлерiне қолданған шаралары туралы ақпаратты жариялайды;  </w:t>
      </w:r>
    </w:p>
    <w:bookmarkEnd w:id="141"/>
    <w:bookmarkStart w:name="z148" w:id="142"/>
    <w:p>
      <w:pPr>
        <w:spacing w:after="0"/>
        <w:ind w:left="0"/>
        <w:jc w:val="both"/>
      </w:pPr>
      <w:r>
        <w:rPr>
          <w:rFonts w:ascii="Times New Roman"/>
          <w:b w:val="false"/>
          <w:i w:val="false"/>
          <w:color w:val="000000"/>
          <w:sz w:val="28"/>
        </w:rPr>
        <w:t xml:space="preserve">
      40) бағалы қағаздар нарығын реттейтiн шетелдiк органдармен бағалы қағаздар нарығын реттеу жөнiнде қолданатын шараларды үйлестiру, бағалы қағаздар нарығындағы құқық бұзушылықтардың алдын алу және болдырмау мәселелерi және өзара мүдденi бiлдiретiн өзге де мәселелер бойынша өзара iс-әрекет жасайды;  </w:t>
      </w:r>
    </w:p>
    <w:bookmarkEnd w:id="142"/>
    <w:bookmarkStart w:name="z149" w:id="143"/>
    <w:p>
      <w:pPr>
        <w:spacing w:after="0"/>
        <w:ind w:left="0"/>
        <w:jc w:val="both"/>
      </w:pPr>
      <w:r>
        <w:rPr>
          <w:rFonts w:ascii="Times New Roman"/>
          <w:b w:val="false"/>
          <w:i w:val="false"/>
          <w:color w:val="000000"/>
          <w:sz w:val="28"/>
        </w:rPr>
        <w:t>
      41) қоғамның дауыс беретiн акцияларының отыз және одан көп процентiн бағалы қағаздардың қайталама нарығында сатып алу ниетi туралы хабарлама ұсыну тәртiбiн белгiлейдi; </w:t>
      </w:r>
      <w:r>
        <w:rPr>
          <w:rFonts w:ascii="Times New Roman"/>
          <w:b w:val="false"/>
          <w:i w:val="false"/>
          <w:color w:val="000000"/>
          <w:sz w:val="28"/>
        </w:rPr>
        <w:t>V032560</w:t>
      </w:r>
    </w:p>
    <w:bookmarkEnd w:id="143"/>
    <w:bookmarkStart w:name="z150" w:id="144"/>
    <w:p>
      <w:pPr>
        <w:spacing w:after="0"/>
        <w:ind w:left="0"/>
        <w:jc w:val="both"/>
      </w:pPr>
      <w:r>
        <w:rPr>
          <w:rFonts w:ascii="Times New Roman"/>
          <w:b w:val="false"/>
          <w:i w:val="false"/>
          <w:color w:val="000000"/>
          <w:sz w:val="28"/>
        </w:rPr>
        <w:t>
      42) акционерлiк қоғамдардың қаржылық есебiн баспасөз басылымында жариялау мерзiмдерiн айқындайды; </w:t>
      </w:r>
      <w:r>
        <w:rPr>
          <w:rFonts w:ascii="Times New Roman"/>
          <w:b w:val="false"/>
          <w:i w:val="false"/>
          <w:color w:val="000000"/>
          <w:sz w:val="28"/>
        </w:rPr>
        <w:t>V032456</w:t>
      </w:r>
    </w:p>
    <w:bookmarkEnd w:id="144"/>
    <w:bookmarkStart w:name="z151" w:id="145"/>
    <w:p>
      <w:pPr>
        <w:spacing w:after="0"/>
        <w:ind w:left="0"/>
        <w:jc w:val="both"/>
      </w:pPr>
      <w:r>
        <w:rPr>
          <w:rFonts w:ascii="Times New Roman"/>
          <w:b w:val="false"/>
          <w:i w:val="false"/>
          <w:color w:val="000000"/>
          <w:sz w:val="28"/>
        </w:rPr>
        <w:t>
      43) акционерлердiң жалпы жиналысына қатысуға құқығы бар акционерлердiң тiзiмi болуы тиiс мәлiметтердi </w:t>
      </w:r>
      <w:r>
        <w:rPr>
          <w:rFonts w:ascii="Times New Roman"/>
          <w:b w:val="false"/>
          <w:i w:val="false"/>
          <w:color w:val="000000"/>
          <w:sz w:val="28"/>
        </w:rPr>
        <w:t>айқындайды</w:t>
      </w:r>
      <w:r>
        <w:rPr>
          <w:rFonts w:ascii="Times New Roman"/>
          <w:b w:val="false"/>
          <w:i w:val="false"/>
          <w:color w:val="000000"/>
          <w:sz w:val="28"/>
        </w:rPr>
        <w:t xml:space="preserve">;  </w:t>
      </w:r>
    </w:p>
    <w:bookmarkEnd w:id="145"/>
    <w:bookmarkStart w:name="z152" w:id="146"/>
    <w:p>
      <w:pPr>
        <w:spacing w:after="0"/>
        <w:ind w:left="0"/>
        <w:jc w:val="both"/>
      </w:pPr>
      <w:r>
        <w:rPr>
          <w:rFonts w:ascii="Times New Roman"/>
          <w:b w:val="false"/>
          <w:i w:val="false"/>
          <w:color w:val="000000"/>
          <w:sz w:val="28"/>
        </w:rPr>
        <w:t xml:space="preserve">
      44) жинақтаушы зейнетақы қорларының зейнетақы активтерiн бағалау тәртiбiн айқындайды;  </w:t>
      </w:r>
    </w:p>
    <w:bookmarkEnd w:id="146"/>
    <w:bookmarkStart w:name="z153" w:id="147"/>
    <w:p>
      <w:pPr>
        <w:spacing w:after="0"/>
        <w:ind w:left="0"/>
        <w:jc w:val="both"/>
      </w:pPr>
      <w:r>
        <w:rPr>
          <w:rFonts w:ascii="Times New Roman"/>
          <w:b w:val="false"/>
          <w:i w:val="false"/>
          <w:color w:val="000000"/>
          <w:sz w:val="28"/>
        </w:rPr>
        <w:t>
      44-1) арнайы қаржы компаниясын ерiктi қайта ұйымдастыруға немесе таратуға рұқсат алу тәртiбiн </w:t>
      </w:r>
      <w:r>
        <w:rPr>
          <w:rFonts w:ascii="Times New Roman"/>
          <w:b w:val="false"/>
          <w:i w:val="false"/>
          <w:color w:val="000000"/>
          <w:sz w:val="28"/>
        </w:rPr>
        <w:t>айқындайды</w:t>
      </w:r>
      <w:r>
        <w:rPr>
          <w:rFonts w:ascii="Times New Roman"/>
          <w:b w:val="false"/>
          <w:i w:val="false"/>
          <w:color w:val="000000"/>
          <w:sz w:val="28"/>
        </w:rPr>
        <w:t xml:space="preserve">;  </w:t>
      </w:r>
    </w:p>
    <w:bookmarkEnd w:id="147"/>
    <w:bookmarkStart w:name="z154" w:id="148"/>
    <w:p>
      <w:pPr>
        <w:spacing w:after="0"/>
        <w:ind w:left="0"/>
        <w:jc w:val="both"/>
      </w:pPr>
      <w:r>
        <w:rPr>
          <w:rFonts w:ascii="Times New Roman"/>
          <w:b w:val="false"/>
          <w:i w:val="false"/>
          <w:color w:val="000000"/>
          <w:sz w:val="28"/>
        </w:rPr>
        <w:t>
      44-2) арнайы қаржы компаниясының бөлiнген активтерi бойынша уақытша бос түсiмдердi инвестициялау үшiн қаржы құралдарының тiзбесiн </w:t>
      </w:r>
      <w:r>
        <w:rPr>
          <w:rFonts w:ascii="Times New Roman"/>
          <w:b w:val="false"/>
          <w:i w:val="false"/>
          <w:color w:val="000000"/>
          <w:sz w:val="28"/>
        </w:rPr>
        <w:t>белгiлейдi</w:t>
      </w:r>
      <w:r>
        <w:rPr>
          <w:rFonts w:ascii="Times New Roman"/>
          <w:b w:val="false"/>
          <w:i w:val="false"/>
          <w:color w:val="000000"/>
          <w:sz w:val="28"/>
        </w:rPr>
        <w:t>;</w:t>
      </w:r>
    </w:p>
    <w:bookmarkEnd w:id="148"/>
    <w:bookmarkStart w:name="z155" w:id="149"/>
    <w:p>
      <w:pPr>
        <w:spacing w:after="0"/>
        <w:ind w:left="0"/>
        <w:jc w:val="both"/>
      </w:pPr>
      <w:r>
        <w:rPr>
          <w:rFonts w:ascii="Times New Roman"/>
          <w:b w:val="false"/>
          <w:i w:val="false"/>
          <w:color w:val="000000"/>
          <w:sz w:val="28"/>
        </w:rPr>
        <w:t>
      44-3) арнайы қаржы компаниясының жаңа басқарушы агентке берiлетiн активтерiн салыстыру тәртiбiн </w:t>
      </w:r>
      <w:r>
        <w:rPr>
          <w:rFonts w:ascii="Times New Roman"/>
          <w:b w:val="false"/>
          <w:i w:val="false"/>
          <w:color w:val="000000"/>
          <w:sz w:val="28"/>
        </w:rPr>
        <w:t>белгiлейдi</w:t>
      </w:r>
      <w:r>
        <w:rPr>
          <w:rFonts w:ascii="Times New Roman"/>
          <w:b w:val="false"/>
          <w:i w:val="false"/>
          <w:color w:val="000000"/>
          <w:sz w:val="28"/>
        </w:rPr>
        <w:t>;</w:t>
      </w:r>
    </w:p>
    <w:bookmarkEnd w:id="149"/>
    <w:bookmarkStart w:name="z156" w:id="150"/>
    <w:p>
      <w:pPr>
        <w:spacing w:after="0"/>
        <w:ind w:left="0"/>
        <w:jc w:val="both"/>
      </w:pPr>
      <w:r>
        <w:rPr>
          <w:rFonts w:ascii="Times New Roman"/>
          <w:b w:val="false"/>
          <w:i w:val="false"/>
          <w:color w:val="000000"/>
          <w:sz w:val="28"/>
        </w:rPr>
        <w:t>
      44-4) үлгi кастодиан шартын әзiрлейдi және оның нысанын белгiлейдi; </w:t>
      </w:r>
      <w:r>
        <w:rPr>
          <w:rFonts w:ascii="Times New Roman"/>
          <w:b w:val="false"/>
          <w:i w:val="false"/>
          <w:color w:val="000000"/>
          <w:sz w:val="28"/>
        </w:rPr>
        <w:t>V032320</w:t>
      </w:r>
    </w:p>
    <w:bookmarkEnd w:id="150"/>
    <w:bookmarkStart w:name="z157" w:id="151"/>
    <w:p>
      <w:pPr>
        <w:spacing w:after="0"/>
        <w:ind w:left="0"/>
        <w:jc w:val="both"/>
      </w:pPr>
      <w:r>
        <w:rPr>
          <w:rFonts w:ascii="Times New Roman"/>
          <w:b w:val="false"/>
          <w:i w:val="false"/>
          <w:color w:val="000000"/>
          <w:sz w:val="28"/>
        </w:rPr>
        <w:t>
      44-5) кастодиан банктiң арнайы қаржы компаниясының активтерiн мақсатына лайық орналастыруға бақылау жасау тәртiбiн </w:t>
      </w:r>
      <w:r>
        <w:rPr>
          <w:rFonts w:ascii="Times New Roman"/>
          <w:b w:val="false"/>
          <w:i w:val="false"/>
          <w:color w:val="000000"/>
          <w:sz w:val="28"/>
        </w:rPr>
        <w:t>айқындайды</w:t>
      </w:r>
      <w:r>
        <w:rPr>
          <w:rFonts w:ascii="Times New Roman"/>
          <w:b w:val="false"/>
          <w:i w:val="false"/>
          <w:color w:val="000000"/>
          <w:sz w:val="28"/>
        </w:rPr>
        <w:t xml:space="preserve">;  </w:t>
      </w:r>
    </w:p>
    <w:bookmarkEnd w:id="151"/>
    <w:bookmarkStart w:name="z158" w:id="152"/>
    <w:p>
      <w:pPr>
        <w:spacing w:after="0"/>
        <w:ind w:left="0"/>
        <w:jc w:val="both"/>
      </w:pPr>
      <w:r>
        <w:rPr>
          <w:rFonts w:ascii="Times New Roman"/>
          <w:b w:val="false"/>
          <w:i w:val="false"/>
          <w:color w:val="000000"/>
          <w:sz w:val="28"/>
        </w:rPr>
        <w:t>
      44-6) арнайы қаржы компаниясының активтерiн жаңа кастодиан банкке беру тәртiбiн </w:t>
      </w:r>
      <w:r>
        <w:rPr>
          <w:rFonts w:ascii="Times New Roman"/>
          <w:b w:val="false"/>
          <w:i w:val="false"/>
          <w:color w:val="000000"/>
          <w:sz w:val="28"/>
        </w:rPr>
        <w:t>айқындайды</w:t>
      </w:r>
      <w:r>
        <w:rPr>
          <w:rFonts w:ascii="Times New Roman"/>
          <w:b w:val="false"/>
          <w:i w:val="false"/>
          <w:color w:val="000000"/>
          <w:sz w:val="28"/>
        </w:rPr>
        <w:t xml:space="preserve">;  </w:t>
      </w:r>
    </w:p>
    <w:bookmarkEnd w:id="152"/>
    <w:bookmarkStart w:name="z159" w:id="153"/>
    <w:p>
      <w:pPr>
        <w:spacing w:after="0"/>
        <w:ind w:left="0"/>
        <w:jc w:val="both"/>
      </w:pPr>
      <w:r>
        <w:rPr>
          <w:rFonts w:ascii="Times New Roman"/>
          <w:b w:val="false"/>
          <w:i w:val="false"/>
          <w:color w:val="000000"/>
          <w:sz w:val="28"/>
        </w:rPr>
        <w:t>
      45)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актiлерiне </w:t>
      </w:r>
      <w:r>
        <w:rPr>
          <w:rFonts w:ascii="Times New Roman"/>
          <w:b w:val="false"/>
          <w:i w:val="false"/>
          <w:color w:val="000000"/>
          <w:sz w:val="28"/>
        </w:rPr>
        <w:t xml:space="preserve">сәйкес бағалы қағаздар нарығын мемлекеттiк реттеу жөнiндегi өзге де функциялар мен өкiлеттiктердi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Президентінің 2004.12.10. </w:t>
      </w:r>
      <w:r>
        <w:rPr>
          <w:rFonts w:ascii="Times New Roman"/>
          <w:b w:val="false"/>
          <w:i w:val="false"/>
          <w:color w:val="000000"/>
          <w:sz w:val="28"/>
        </w:rPr>
        <w:t xml:space="preserve">N 1495 </w:t>
      </w:r>
      <w:r>
        <w:rPr>
          <w:rFonts w:ascii="Times New Roman"/>
          <w:b w:val="false"/>
          <w:i w:val="false"/>
          <w:color w:val="ff0000"/>
          <w:sz w:val="28"/>
        </w:rPr>
        <w:t xml:space="preserve">, 2006.01.18. </w:t>
      </w:r>
      <w:r>
        <w:rPr>
          <w:rFonts w:ascii="Times New Roman"/>
          <w:b w:val="false"/>
          <w:i w:val="false"/>
          <w:color w:val="000000"/>
          <w:sz w:val="28"/>
        </w:rPr>
        <w:t xml:space="preserve">N 20 </w:t>
      </w:r>
      <w:r>
        <w:rPr>
          <w:rFonts w:ascii="Times New Roman"/>
          <w:b w:val="false"/>
          <w:i w:val="false"/>
          <w:color w:val="ff0000"/>
          <w:sz w:val="28"/>
        </w:rPr>
        <w:t xml:space="preserve">, 2006.05.22. N </w:t>
      </w:r>
      <w:r>
        <w:rPr>
          <w:rFonts w:ascii="Times New Roman"/>
          <w:b w:val="false"/>
          <w:i w:val="false"/>
          <w:color w:val="000000"/>
          <w:sz w:val="28"/>
        </w:rPr>
        <w:t xml:space="preserve">119 </w:t>
      </w:r>
      <w:r>
        <w:rPr>
          <w:rFonts w:ascii="Times New Roman"/>
          <w:b w:val="false"/>
          <w:i w:val="false"/>
          <w:color w:val="ff0000"/>
          <w:sz w:val="28"/>
        </w:rPr>
        <w:t xml:space="preserve">Жарлықтарымен. </w:t>
      </w:r>
      <w:r>
        <w:rPr>
          <w:rFonts w:ascii="Times New Roman"/>
          <w:b w:val="false"/>
          <w:i w:val="false"/>
          <w:color w:val="000000"/>
          <w:sz w:val="28"/>
        </w:rPr>
        <w:t xml:space="preserve">  </w:t>
      </w:r>
    </w:p>
    <w:bookmarkEnd w:id="153"/>
    <w:bookmarkStart w:name="z160" w:id="154"/>
    <w:p>
      <w:pPr>
        <w:spacing w:after="0"/>
        <w:ind w:left="0"/>
        <w:jc w:val="both"/>
      </w:pPr>
      <w:r>
        <w:rPr>
          <w:rFonts w:ascii="Times New Roman"/>
          <w:b w:val="false"/>
          <w:i w:val="false"/>
          <w:color w:val="000000"/>
          <w:sz w:val="28"/>
        </w:rPr>
        <w:t xml:space="preserve">
      16. Жинақтаушы зейнетақы қорларының қызметiн реттеу мен қадағалауды жүзеге асыру мақсатында Агенттiк:  </w:t>
      </w:r>
    </w:p>
    <w:bookmarkEnd w:id="154"/>
    <w:bookmarkStart w:name="z161" w:id="155"/>
    <w:p>
      <w:pPr>
        <w:spacing w:after="0"/>
        <w:ind w:left="0"/>
        <w:jc w:val="both"/>
      </w:pPr>
      <w:r>
        <w:rPr>
          <w:rFonts w:ascii="Times New Roman"/>
          <w:b w:val="false"/>
          <w:i w:val="false"/>
          <w:color w:val="000000"/>
          <w:sz w:val="28"/>
        </w:rPr>
        <w:t>
      1) жинақтаушы зейнетақы қорын құруға, оның ерiктi </w:t>
      </w:r>
      <w:r>
        <w:rPr>
          <w:rFonts w:ascii="Times New Roman"/>
          <w:b w:val="false"/>
          <w:i w:val="false"/>
          <w:color w:val="000000"/>
          <w:sz w:val="28"/>
        </w:rPr>
        <w:t>қайта ұйымдастырылуына</w:t>
      </w:r>
      <w:r>
        <w:rPr>
          <w:rFonts w:ascii="Times New Roman"/>
          <w:b w:val="false"/>
          <w:i w:val="false"/>
          <w:color w:val="000000"/>
          <w:sz w:val="28"/>
        </w:rPr>
        <w:t xml:space="preserve"> және </w:t>
      </w:r>
      <w:r>
        <w:rPr>
          <w:rFonts w:ascii="Times New Roman"/>
          <w:b w:val="false"/>
          <w:i w:val="false"/>
          <w:color w:val="000000"/>
          <w:sz w:val="28"/>
        </w:rPr>
        <w:t xml:space="preserve">таратылуына </w:t>
      </w:r>
      <w:r>
        <w:rPr>
          <w:rFonts w:ascii="Times New Roman"/>
          <w:b w:val="false"/>
          <w:i w:val="false"/>
          <w:color w:val="000000"/>
          <w:sz w:val="28"/>
        </w:rPr>
        <w:t xml:space="preserve">рұқсат беру шарттары мен тәртiбiн белгілейдi; </w:t>
      </w:r>
    </w:p>
    <w:bookmarkEnd w:id="155"/>
    <w:bookmarkStart w:name="z162" w:id="156"/>
    <w:p>
      <w:pPr>
        <w:spacing w:after="0"/>
        <w:ind w:left="0"/>
        <w:jc w:val="both"/>
      </w:pPr>
      <w:r>
        <w:rPr>
          <w:rFonts w:ascii="Times New Roman"/>
          <w:b w:val="false"/>
          <w:i w:val="false"/>
          <w:color w:val="000000"/>
          <w:sz w:val="28"/>
        </w:rPr>
        <w:t>
      2) өзi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жинақтаушы зейнетақы қорларының зейнетақы aктивтерін тарту және зейнетақы төлемдерiн жүзеге асыру жөнiндегi қызметiн лицензиялайды, сондай-ақ лицензияны қолдануды тоқтата тұрады және жаңартады немесе оны қайтарып алады;  </w:t>
      </w:r>
    </w:p>
    <w:bookmarkEnd w:id="156"/>
    <w:bookmarkStart w:name="z163" w:id="157"/>
    <w:p>
      <w:pPr>
        <w:spacing w:after="0"/>
        <w:ind w:left="0"/>
        <w:jc w:val="both"/>
      </w:pPr>
      <w:r>
        <w:rPr>
          <w:rFonts w:ascii="Times New Roman"/>
          <w:b w:val="false"/>
          <w:i w:val="false"/>
          <w:color w:val="000000"/>
          <w:sz w:val="28"/>
        </w:rPr>
        <w:t>
      3) үлгi кастодиан шартының және зейнетақымен қамсыздандыру туралы шарттың нысанын әзiрлейдi және бекiтедi;  </w:t>
      </w:r>
      <w:r>
        <w:rPr>
          <w:rFonts w:ascii="Times New Roman"/>
          <w:b w:val="false"/>
          <w:i w:val="false"/>
          <w:color w:val="000000"/>
          <w:sz w:val="28"/>
        </w:rPr>
        <w:t xml:space="preserve">V032320 </w:t>
      </w:r>
      <w:r>
        <w:rPr>
          <w:rFonts w:ascii="Times New Roman"/>
          <w:b w:val="false"/>
          <w:i w:val="false"/>
          <w:color w:val="000000"/>
          <w:sz w:val="28"/>
        </w:rPr>
        <w:t>, </w:t>
      </w:r>
      <w:r>
        <w:rPr>
          <w:rFonts w:ascii="Times New Roman"/>
          <w:b w:val="false"/>
          <w:i w:val="false"/>
          <w:color w:val="000000"/>
          <w:sz w:val="28"/>
        </w:rPr>
        <w:t xml:space="preserve">V095603 </w:t>
      </w:r>
    </w:p>
    <w:bookmarkEnd w:id="157"/>
    <w:bookmarkStart w:name="z164" w:id="158"/>
    <w:p>
      <w:pPr>
        <w:spacing w:after="0"/>
        <w:ind w:left="0"/>
        <w:jc w:val="both"/>
      </w:pPr>
      <w:r>
        <w:rPr>
          <w:rFonts w:ascii="Times New Roman"/>
          <w:b w:val="false"/>
          <w:i w:val="false"/>
          <w:color w:val="000000"/>
          <w:sz w:val="28"/>
        </w:rPr>
        <w:t xml:space="preserve">
      4) жинақтаушы зейнетақы қорларының құрылтайшыларына, акционерлерiне қойылатын талаптарды белгiлейдi; </w:t>
      </w:r>
      <w:r>
        <w:br/>
      </w:r>
      <w:r>
        <w:rPr>
          <w:rFonts w:ascii="Times New Roman"/>
          <w:b w:val="false"/>
          <w:i w:val="false"/>
          <w:color w:val="000000"/>
          <w:sz w:val="28"/>
        </w:rPr>
        <w:t>
      5)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p>
    <w:bookmarkEnd w:id="158"/>
    <w:bookmarkStart w:name="z165" w:id="159"/>
    <w:p>
      <w:pPr>
        <w:spacing w:after="0"/>
        <w:ind w:left="0"/>
        <w:jc w:val="both"/>
      </w:pPr>
      <w:r>
        <w:rPr>
          <w:rFonts w:ascii="Times New Roman"/>
          <w:b w:val="false"/>
          <w:i w:val="false"/>
          <w:color w:val="000000"/>
          <w:sz w:val="28"/>
        </w:rPr>
        <w:t>
      6) өзi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жинақтаушы зейнетақы қорларының басшы қызметкерлерiн тағайындауға (сайлауға) келiсiм бередi (қайтарып алады);  </w:t>
      </w:r>
    </w:p>
    <w:bookmarkEnd w:id="159"/>
    <w:bookmarkStart w:name="z166" w:id="160"/>
    <w:p>
      <w:pPr>
        <w:spacing w:after="0"/>
        <w:ind w:left="0"/>
        <w:jc w:val="both"/>
      </w:pPr>
      <w:r>
        <w:rPr>
          <w:rFonts w:ascii="Times New Roman"/>
          <w:b w:val="false"/>
          <w:i w:val="false"/>
          <w:color w:val="000000"/>
          <w:sz w:val="28"/>
        </w:rPr>
        <w:t>
      7) пруденциалдық нормативтердiң тiзбесiн, олардың нормативтiк мәнiн, есептеу әдiстемесiн </w:t>
      </w:r>
      <w:r>
        <w:rPr>
          <w:rFonts w:ascii="Times New Roman"/>
          <w:b w:val="false"/>
          <w:i w:val="false"/>
          <w:color w:val="000000"/>
          <w:sz w:val="28"/>
        </w:rPr>
        <w:t>белгiлейдi</w:t>
      </w:r>
      <w:r>
        <w:rPr>
          <w:rFonts w:ascii="Times New Roman"/>
          <w:b w:val="false"/>
          <w:i w:val="false"/>
          <w:color w:val="000000"/>
          <w:sz w:val="28"/>
        </w:rPr>
        <w:t xml:space="preserve">;  </w:t>
      </w:r>
    </w:p>
    <w:bookmarkEnd w:id="160"/>
    <w:bookmarkStart w:name="z167" w:id="161"/>
    <w:p>
      <w:pPr>
        <w:spacing w:after="0"/>
        <w:ind w:left="0"/>
        <w:jc w:val="both"/>
      </w:pPr>
      <w:r>
        <w:rPr>
          <w:rFonts w:ascii="Times New Roman"/>
          <w:b w:val="false"/>
          <w:i w:val="false"/>
          <w:color w:val="000000"/>
          <w:sz w:val="28"/>
        </w:rPr>
        <w:t xml:space="preserve">
      8) жинақтаушы зейнетақы қорларының және олардың аффилиирленген тұлғаларының есеп беруiн ұсыну (қаржылық және статистикалық есеп берудi қоспағанда) тiзбесiн, нысандарын, мерзiмдерi мен тәртібiн белгiлейдi;  </w:t>
      </w:r>
    </w:p>
    <w:bookmarkEnd w:id="161"/>
    <w:bookmarkStart w:name="z168" w:id="162"/>
    <w:p>
      <w:pPr>
        <w:spacing w:after="0"/>
        <w:ind w:left="0"/>
        <w:jc w:val="both"/>
      </w:pPr>
      <w:r>
        <w:rPr>
          <w:rFonts w:ascii="Times New Roman"/>
          <w:b w:val="false"/>
          <w:i w:val="false"/>
          <w:color w:val="000000"/>
          <w:sz w:val="28"/>
        </w:rPr>
        <w:t>
      8-1) жинақтаушы зейнетақы қорларының бұқаралық ақпарат құралдарында есеп берудi (қаржылық және статистикалық есеп берудi қоспағанда) және өз қызметі туралы ақпаратты жариялау </w:t>
      </w:r>
      <w:r>
        <w:rPr>
          <w:rFonts w:ascii="Times New Roman"/>
          <w:b w:val="false"/>
          <w:i w:val="false"/>
          <w:color w:val="000000"/>
          <w:sz w:val="28"/>
        </w:rPr>
        <w:t xml:space="preserve">тәртiбiн </w:t>
      </w:r>
      <w:r>
        <w:rPr>
          <w:rFonts w:ascii="Times New Roman"/>
          <w:b w:val="false"/>
          <w:i w:val="false"/>
          <w:color w:val="000000"/>
          <w:sz w:val="28"/>
        </w:rPr>
        <w:t>белгiлейдi</w:t>
      </w:r>
      <w:r>
        <w:rPr>
          <w:rFonts w:ascii="Times New Roman"/>
          <w:b w:val="false"/>
          <w:i w:val="false"/>
          <w:color w:val="000000"/>
          <w:sz w:val="28"/>
        </w:rPr>
        <w:t xml:space="preserve">;  </w:t>
      </w:r>
    </w:p>
    <w:bookmarkEnd w:id="162"/>
    <w:bookmarkStart w:name="z169" w:id="163"/>
    <w:p>
      <w:pPr>
        <w:spacing w:after="0"/>
        <w:ind w:left="0"/>
        <w:jc w:val="both"/>
      </w:pPr>
      <w:r>
        <w:rPr>
          <w:rFonts w:ascii="Times New Roman"/>
          <w:b w:val="false"/>
          <w:i w:val="false"/>
          <w:color w:val="000000"/>
          <w:sz w:val="28"/>
        </w:rPr>
        <w:t xml:space="preserve">
      9) жинақтаушы зейнетақы қорының, онымен және оның құрылтайшыларымен аффилиирленген тұлғалардың және жинақтаушы зейнетақы қорымен бiрге шоғырландырылған негiзде консорциумдарға және жай серіктестіктерге қатысатын ұйымдардың қызметiн реттеудi жүзеге асыру ережесiн белгiлейдi;  </w:t>
      </w:r>
    </w:p>
    <w:bookmarkEnd w:id="163"/>
    <w:bookmarkStart w:name="z170" w:id="164"/>
    <w:p>
      <w:pPr>
        <w:spacing w:after="0"/>
        <w:ind w:left="0"/>
        <w:jc w:val="both"/>
      </w:pPr>
      <w:r>
        <w:rPr>
          <w:rFonts w:ascii="Times New Roman"/>
          <w:b w:val="false"/>
          <w:i w:val="false"/>
          <w:color w:val="000000"/>
          <w:sz w:val="28"/>
        </w:rPr>
        <w:t xml:space="preserve">
      10) жинақтаушы зейнетақы қорларының зейнетақы ережелерiн келiседi;  </w:t>
      </w:r>
    </w:p>
    <w:bookmarkEnd w:id="164"/>
    <w:bookmarkStart w:name="z171" w:id="165"/>
    <w:p>
      <w:pPr>
        <w:spacing w:after="0"/>
        <w:ind w:left="0"/>
        <w:jc w:val="both"/>
      </w:pPr>
      <w:r>
        <w:rPr>
          <w:rFonts w:ascii="Times New Roman"/>
          <w:b w:val="false"/>
          <w:i w:val="false"/>
          <w:color w:val="000000"/>
          <w:sz w:val="28"/>
        </w:rPr>
        <w:t>
      11) жинақтаушы зейнетақы қорының жарғылық капиталының ең төменгi мөлшерiн, жарғылық капиталды қалыптастырудың тәртiбiн және құрамын </w:t>
      </w:r>
      <w:r>
        <w:rPr>
          <w:rFonts w:ascii="Times New Roman"/>
          <w:b w:val="false"/>
          <w:i w:val="false"/>
          <w:color w:val="000000"/>
          <w:sz w:val="28"/>
        </w:rPr>
        <w:t xml:space="preserve">белгiлейдi </w:t>
      </w:r>
      <w:r>
        <w:rPr>
          <w:rFonts w:ascii="Times New Roman"/>
          <w:b w:val="false"/>
          <w:i w:val="false"/>
          <w:color w:val="000000"/>
          <w:sz w:val="28"/>
        </w:rPr>
        <w:t xml:space="preserve">;  </w:t>
      </w:r>
    </w:p>
    <w:bookmarkEnd w:id="165"/>
    <w:bookmarkStart w:name="z172" w:id="166"/>
    <w:p>
      <w:pPr>
        <w:spacing w:after="0"/>
        <w:ind w:left="0"/>
        <w:jc w:val="both"/>
      </w:pPr>
      <w:r>
        <w:rPr>
          <w:rFonts w:ascii="Times New Roman"/>
          <w:b w:val="false"/>
          <w:i w:val="false"/>
          <w:color w:val="000000"/>
          <w:sz w:val="28"/>
        </w:rPr>
        <w:t xml:space="preserve">
      12) агенттің жинақтаушы зейнетақы қоры алдындағы салымшылардың аударылған зейнетақы жарналары туралы есеп беру нысанын белгілейдi;  </w:t>
      </w:r>
    </w:p>
    <w:bookmarkEnd w:id="166"/>
    <w:bookmarkStart w:name="z173" w:id="167"/>
    <w:p>
      <w:pPr>
        <w:spacing w:after="0"/>
        <w:ind w:left="0"/>
        <w:jc w:val="both"/>
      </w:pPr>
      <w:r>
        <w:rPr>
          <w:rFonts w:ascii="Times New Roman"/>
          <w:b w:val="false"/>
          <w:i w:val="false"/>
          <w:color w:val="000000"/>
          <w:sz w:val="28"/>
        </w:rPr>
        <w:t xml:space="preserve">
      13) өзiнiң құзыретi шегiнде жинақтаушы зейнетақы қорларының қызметiн реттеу және оларды тарату мәселелерi жөнiнде нормативтiк құқықтық актiлер қабылдайды;  </w:t>
      </w:r>
    </w:p>
    <w:bookmarkEnd w:id="167"/>
    <w:bookmarkStart w:name="z174" w:id="168"/>
    <w:p>
      <w:pPr>
        <w:spacing w:after="0"/>
        <w:ind w:left="0"/>
        <w:jc w:val="both"/>
      </w:pPr>
      <w:r>
        <w:rPr>
          <w:rFonts w:ascii="Times New Roman"/>
          <w:b w:val="false"/>
          <w:i w:val="false"/>
          <w:color w:val="000000"/>
          <w:sz w:val="28"/>
        </w:rPr>
        <w:t xml:space="preserve">
      14) өзiнiң жинақтаушы зейнетақы қорларының қызметiн бақылау және қадағалау функцияларын жүзеге асыру үшiн Қазақстан Республикасының орталық және жергiлiктi мемлекеттiк органдарынан және өзге ұйымдардан, сондай-ақ жеке тұлғалардан қажеттi құжаттарды сұратады және алады;  </w:t>
      </w:r>
    </w:p>
    <w:bookmarkEnd w:id="168"/>
    <w:bookmarkStart w:name="z175" w:id="169"/>
    <w:p>
      <w:pPr>
        <w:spacing w:after="0"/>
        <w:ind w:left="0"/>
        <w:jc w:val="both"/>
      </w:pPr>
      <w:r>
        <w:rPr>
          <w:rFonts w:ascii="Times New Roman"/>
          <w:b w:val="false"/>
          <w:i w:val="false"/>
          <w:color w:val="000000"/>
          <w:sz w:val="28"/>
        </w:rPr>
        <w:t xml:space="preserve">
      15) кастодиан банктiң жинақтаушы зейнетақы қорларының зейнетақы активтерiн мақсатты орналастыруын бақылауды жүзеге асыру тәртiбiн айқындайды; </w:t>
      </w:r>
    </w:p>
    <w:bookmarkEnd w:id="169"/>
    <w:bookmarkStart w:name="z176" w:id="170"/>
    <w:p>
      <w:pPr>
        <w:spacing w:after="0"/>
        <w:ind w:left="0"/>
        <w:jc w:val="both"/>
      </w:pPr>
      <w:r>
        <w:rPr>
          <w:rFonts w:ascii="Times New Roman"/>
          <w:b w:val="false"/>
          <w:i w:val="false"/>
          <w:color w:val="000000"/>
          <w:sz w:val="28"/>
        </w:rPr>
        <w:t>
      16) салымшылардың (алушылардың) жеке шоттарындағы жинақталған зейнетақы қаражатын есепке алу тәртiбiн айқындайды және зейнетақы жарналарын есепке алудың дұрыс жүргiзiлуiн және жинақтаушы зейнетақы қорлары салымшыларының (алушыларының) жеке зейнетақы шоттарында инвестициялық кiрiстiң есептелуiн бақылауды жүзеге </w:t>
      </w:r>
      <w:r>
        <w:rPr>
          <w:rFonts w:ascii="Times New Roman"/>
          <w:b w:val="false"/>
          <w:i w:val="false"/>
          <w:color w:val="000000"/>
          <w:sz w:val="28"/>
        </w:rPr>
        <w:t xml:space="preserve">асырады </w:t>
      </w:r>
      <w:r>
        <w:rPr>
          <w:rFonts w:ascii="Times New Roman"/>
          <w:b w:val="false"/>
          <w:i w:val="false"/>
          <w:color w:val="000000"/>
          <w:sz w:val="28"/>
        </w:rPr>
        <w:t xml:space="preserve">;  </w:t>
      </w:r>
    </w:p>
    <w:bookmarkEnd w:id="170"/>
    <w:bookmarkStart w:name="z177" w:id="171"/>
    <w:p>
      <w:pPr>
        <w:spacing w:after="0"/>
        <w:ind w:left="0"/>
        <w:jc w:val="both"/>
      </w:pPr>
      <w:r>
        <w:rPr>
          <w:rFonts w:ascii="Times New Roman"/>
          <w:b w:val="false"/>
          <w:i w:val="false"/>
          <w:color w:val="000000"/>
          <w:sz w:val="28"/>
        </w:rPr>
        <w:t>
      17) жинақтаушы зейнетақы қорларының сақталатын негiзгi құжаттарының тiзбесiн және оларды сақтау мерзiмдерiн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171"/>
    <w:bookmarkStart w:name="z178" w:id="172"/>
    <w:p>
      <w:pPr>
        <w:spacing w:after="0"/>
        <w:ind w:left="0"/>
        <w:jc w:val="both"/>
      </w:pPr>
      <w:r>
        <w:rPr>
          <w:rFonts w:ascii="Times New Roman"/>
          <w:b w:val="false"/>
          <w:i w:val="false"/>
          <w:color w:val="000000"/>
          <w:sz w:val="28"/>
        </w:rPr>
        <w:t xml:space="preserve">
      18) жинақтаушы зейнетақы қорының аудитiн жүзеге асыруға қойылатын талаптарды белгiлейдi;  </w:t>
      </w:r>
    </w:p>
    <w:bookmarkEnd w:id="172"/>
    <w:bookmarkStart w:name="z179" w:id="173"/>
    <w:p>
      <w:pPr>
        <w:spacing w:after="0"/>
        <w:ind w:left="0"/>
        <w:jc w:val="both"/>
      </w:pPr>
      <w:r>
        <w:rPr>
          <w:rFonts w:ascii="Times New Roman"/>
          <w:b w:val="false"/>
          <w:i w:val="false"/>
          <w:color w:val="000000"/>
          <w:sz w:val="28"/>
        </w:rPr>
        <w:t xml:space="preserve">
      19) ашық жинақтаушы зейнетақы қоры жұмыс iстеп тұрған кезеңде оның дауыс беру құқығы бар акцияларының жалпы санының 25 процентiнен астамын тiкелей немесе жанама түрде иелену, билiк ету және/немесе басқару құқығын жүзеге асыруға рұқсат беру тәртібiн белгiлейдi;  </w:t>
      </w:r>
    </w:p>
    <w:bookmarkEnd w:id="173"/>
    <w:bookmarkStart w:name="z180" w:id="174"/>
    <w:p>
      <w:pPr>
        <w:spacing w:after="0"/>
        <w:ind w:left="0"/>
        <w:jc w:val="both"/>
      </w:pPr>
      <w:r>
        <w:rPr>
          <w:rFonts w:ascii="Times New Roman"/>
          <w:b w:val="false"/>
          <w:i w:val="false"/>
          <w:color w:val="000000"/>
          <w:sz w:val="28"/>
        </w:rPr>
        <w:t>
      19-1) өзi </w:t>
      </w:r>
      <w:r>
        <w:rPr>
          <w:rFonts w:ascii="Times New Roman"/>
          <w:b w:val="false"/>
          <w:i w:val="false"/>
          <w:color w:val="000000"/>
          <w:sz w:val="28"/>
        </w:rPr>
        <w:t xml:space="preserve">белгiлеген </w:t>
      </w:r>
      <w:r>
        <w:rPr>
          <w:rFonts w:ascii="Times New Roman"/>
          <w:b w:val="false"/>
          <w:i w:val="false"/>
          <w:color w:val="000000"/>
          <w:sz w:val="28"/>
        </w:rPr>
        <w:t>тәртiппен жинақтаушы зейнетақы қорларына еншілес ұйым құруға және сатып алуға, жинақтаушы зейнетақы қорының басқа заңды тұлғалардың жарғылық капиталына қомақты қатысуға рұқсат бередi не рұқсат беруден бас тартады, сондай-ақ ашық жинақтаушы зейнетақы қорының iрi қатысушысы мәртебесiн иеленуге </w:t>
      </w:r>
      <w:r>
        <w:rPr>
          <w:rFonts w:ascii="Times New Roman"/>
          <w:b w:val="false"/>
          <w:i w:val="false"/>
          <w:color w:val="000000"/>
          <w:sz w:val="28"/>
        </w:rPr>
        <w:t xml:space="preserve">келiсiм </w:t>
      </w:r>
      <w:r>
        <w:rPr>
          <w:rFonts w:ascii="Times New Roman"/>
          <w:b w:val="false"/>
          <w:i w:val="false"/>
          <w:color w:val="000000"/>
          <w:sz w:val="28"/>
        </w:rPr>
        <w:t xml:space="preserve">бередi;  </w:t>
      </w:r>
    </w:p>
    <w:bookmarkEnd w:id="174"/>
    <w:bookmarkStart w:name="z181" w:id="175"/>
    <w:p>
      <w:pPr>
        <w:spacing w:after="0"/>
        <w:ind w:left="0"/>
        <w:jc w:val="both"/>
      </w:pPr>
      <w:r>
        <w:rPr>
          <w:rFonts w:ascii="Times New Roman"/>
          <w:b w:val="false"/>
          <w:i w:val="false"/>
          <w:color w:val="000000"/>
          <w:sz w:val="28"/>
        </w:rPr>
        <w:t>
      20) өзi белгілеген тәртiппен жинақтаушы зейнетақы қорларын </w:t>
      </w:r>
      <w:r>
        <w:rPr>
          <w:rFonts w:ascii="Times New Roman"/>
          <w:b w:val="false"/>
          <w:i w:val="false"/>
          <w:color w:val="000000"/>
          <w:sz w:val="28"/>
        </w:rPr>
        <w:t>қайта ұйымдастыруға</w:t>
      </w:r>
      <w:r>
        <w:rPr>
          <w:rFonts w:ascii="Times New Roman"/>
          <w:b w:val="false"/>
          <w:i w:val="false"/>
          <w:color w:val="000000"/>
          <w:sz w:val="28"/>
        </w:rPr>
        <w:t xml:space="preserve"> және ерікті </w:t>
      </w:r>
      <w:r>
        <w:rPr>
          <w:rFonts w:ascii="Times New Roman"/>
          <w:b w:val="false"/>
          <w:i w:val="false"/>
          <w:color w:val="000000"/>
          <w:sz w:val="28"/>
        </w:rPr>
        <w:t xml:space="preserve">түрде таратуға </w:t>
      </w:r>
      <w:r>
        <w:rPr>
          <w:rFonts w:ascii="Times New Roman"/>
          <w:b w:val="false"/>
          <w:i w:val="false"/>
          <w:color w:val="000000"/>
          <w:sz w:val="28"/>
        </w:rPr>
        <w:t xml:space="preserve">рұқсат береді;  </w:t>
      </w:r>
    </w:p>
    <w:bookmarkEnd w:id="175"/>
    <w:bookmarkStart w:name="z182" w:id="176"/>
    <w:p>
      <w:pPr>
        <w:spacing w:after="0"/>
        <w:ind w:left="0"/>
        <w:jc w:val="both"/>
      </w:pPr>
      <w:r>
        <w:rPr>
          <w:rFonts w:ascii="Times New Roman"/>
          <w:b w:val="false"/>
          <w:i w:val="false"/>
          <w:color w:val="000000"/>
          <w:sz w:val="28"/>
        </w:rPr>
        <w:t xml:space="preserve">
      21) жинақтаушы зейнетақы қорларын консервациялау туралы шешiм қабылдайды;  </w:t>
      </w:r>
    </w:p>
    <w:bookmarkEnd w:id="176"/>
    <w:bookmarkStart w:name="z183" w:id="177"/>
    <w:p>
      <w:pPr>
        <w:spacing w:after="0"/>
        <w:ind w:left="0"/>
        <w:jc w:val="both"/>
      </w:pPr>
      <w:r>
        <w:rPr>
          <w:rFonts w:ascii="Times New Roman"/>
          <w:b w:val="false"/>
          <w:i w:val="false"/>
          <w:color w:val="000000"/>
          <w:sz w:val="28"/>
        </w:rPr>
        <w:t>
      22) жинақтаушы зейнетақы қорын консервациялау кезiнде уақытша әкiмшiлiктiң қызметiн </w:t>
      </w:r>
      <w:r>
        <w:rPr>
          <w:rFonts w:ascii="Times New Roman"/>
          <w:b w:val="false"/>
          <w:i w:val="false"/>
          <w:color w:val="000000"/>
          <w:sz w:val="28"/>
        </w:rPr>
        <w:t xml:space="preserve">реттейдi </w:t>
      </w:r>
      <w:r>
        <w:rPr>
          <w:rFonts w:ascii="Times New Roman"/>
          <w:b w:val="false"/>
          <w:i w:val="false"/>
          <w:color w:val="000000"/>
          <w:sz w:val="28"/>
        </w:rPr>
        <w:t xml:space="preserve">;  </w:t>
      </w:r>
    </w:p>
    <w:bookmarkEnd w:id="177"/>
    <w:bookmarkStart w:name="z184" w:id="178"/>
    <w:p>
      <w:pPr>
        <w:spacing w:after="0"/>
        <w:ind w:left="0"/>
        <w:jc w:val="both"/>
      </w:pPr>
      <w:r>
        <w:rPr>
          <w:rFonts w:ascii="Times New Roman"/>
          <w:b w:val="false"/>
          <w:i w:val="false"/>
          <w:color w:val="000000"/>
          <w:sz w:val="28"/>
        </w:rPr>
        <w:t>
      23) қайта ұйымдастырылатын немесе таратылатын жинақтаушы зейнетақы қорының зейнетақы активтерiн, оның зейнетақы шарттары бойынша мiндеттемелерiн басқа жинақтаушы зейнетақы қорына беру тәртiбiн </w:t>
      </w:r>
      <w:r>
        <w:rPr>
          <w:rFonts w:ascii="Times New Roman"/>
          <w:b w:val="false"/>
          <w:i w:val="false"/>
          <w:color w:val="000000"/>
          <w:sz w:val="28"/>
        </w:rPr>
        <w:t xml:space="preserve">белгiлейдi </w:t>
      </w:r>
      <w:r>
        <w:rPr>
          <w:rFonts w:ascii="Times New Roman"/>
          <w:b w:val="false"/>
          <w:i w:val="false"/>
          <w:color w:val="000000"/>
          <w:sz w:val="28"/>
        </w:rPr>
        <w:t xml:space="preserve">;  </w:t>
      </w:r>
    </w:p>
    <w:bookmarkEnd w:id="178"/>
    <w:bookmarkStart w:name="z185" w:id="179"/>
    <w:p>
      <w:pPr>
        <w:spacing w:after="0"/>
        <w:ind w:left="0"/>
        <w:jc w:val="both"/>
      </w:pPr>
      <w:r>
        <w:rPr>
          <w:rFonts w:ascii="Times New Roman"/>
          <w:b w:val="false"/>
          <w:i w:val="false"/>
          <w:color w:val="000000"/>
          <w:sz w:val="28"/>
        </w:rPr>
        <w:t>
      24) Қазақстан Республикасының заңнамасы бұзылған жағдайда жинақтаушы зейнетақы қорына, оның аффилиирленген тұлғаларына Қазақстан Республикасының </w:t>
      </w:r>
      <w:r>
        <w:rPr>
          <w:rFonts w:ascii="Times New Roman"/>
          <w:b w:val="false"/>
          <w:i w:val="false"/>
          <w:color w:val="000000"/>
          <w:sz w:val="28"/>
        </w:rPr>
        <w:t xml:space="preserve">заңнама актiлерiнде </w:t>
      </w:r>
      <w:r>
        <w:rPr>
          <w:rFonts w:ascii="Times New Roman"/>
          <w:b w:val="false"/>
          <w:i w:val="false"/>
          <w:color w:val="000000"/>
          <w:sz w:val="28"/>
        </w:rPr>
        <w:t>көзделген </w:t>
      </w:r>
      <w:r>
        <w:rPr>
          <w:rFonts w:ascii="Times New Roman"/>
          <w:b w:val="false"/>
          <w:i w:val="false"/>
          <w:color w:val="000000"/>
          <w:sz w:val="28"/>
        </w:rPr>
        <w:t xml:space="preserve">ықпал ету шараларын </w:t>
      </w:r>
      <w:r>
        <w:rPr>
          <w:rFonts w:ascii="Times New Roman"/>
          <w:b w:val="false"/>
          <w:i w:val="false"/>
          <w:color w:val="000000"/>
          <w:sz w:val="28"/>
        </w:rPr>
        <w:t>, </w:t>
      </w:r>
      <w:r>
        <w:rPr>
          <w:rFonts w:ascii="Times New Roman"/>
          <w:b w:val="false"/>
          <w:i w:val="false"/>
          <w:color w:val="000000"/>
          <w:sz w:val="28"/>
        </w:rPr>
        <w:t xml:space="preserve">мәжбүрлеу шараларын </w:t>
      </w:r>
      <w:r>
        <w:rPr>
          <w:rFonts w:ascii="Times New Roman"/>
          <w:b w:val="false"/>
          <w:i w:val="false"/>
          <w:color w:val="000000"/>
          <w:sz w:val="28"/>
        </w:rPr>
        <w:t xml:space="preserve">қолданады;  </w:t>
      </w:r>
    </w:p>
    <w:bookmarkEnd w:id="179"/>
    <w:bookmarkStart w:name="z186" w:id="180"/>
    <w:p>
      <w:pPr>
        <w:spacing w:after="0"/>
        <w:ind w:left="0"/>
        <w:jc w:val="both"/>
      </w:pPr>
      <w:r>
        <w:rPr>
          <w:rFonts w:ascii="Times New Roman"/>
          <w:b w:val="false"/>
          <w:i w:val="false"/>
          <w:color w:val="000000"/>
          <w:sz w:val="28"/>
        </w:rPr>
        <w:t xml:space="preserve">
      25) уақытша әкiмшiлiктiң қызметiне бақылауды жүзеге асырады, соның iшiнде: </w:t>
      </w:r>
      <w:r>
        <w:br/>
      </w:r>
      <w:r>
        <w:rPr>
          <w:rFonts w:ascii="Times New Roman"/>
          <w:b w:val="false"/>
          <w:i w:val="false"/>
          <w:color w:val="000000"/>
          <w:sz w:val="28"/>
        </w:rPr>
        <w:t>
</w:t>
      </w:r>
      <w:r>
        <w:rPr>
          <w:rFonts w:ascii="Times New Roman"/>
          <w:b w:val="false"/>
          <w:i w:val="false"/>
          <w:color w:val="000000"/>
          <w:sz w:val="28"/>
        </w:rPr>
        <w:t>
      уақытша әкiмшiлiктi тағайындау тәртiбiн және өкiлеттiктерiн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уақытша әкiмшiлiктiң есеп және өзгe ақпарат ұсынуына қойылатын талаптарды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жинақтаушы зейнетақы қорының құжаттары мен мүлкiн уақытша әкiмшiлiктен тарату комиссиясының төрағасына қабылдау-өткiзу актiсiн бекiтедi;  </w:t>
      </w:r>
    </w:p>
    <w:bookmarkEnd w:id="180"/>
    <w:bookmarkStart w:name="z187" w:id="181"/>
    <w:p>
      <w:pPr>
        <w:spacing w:after="0"/>
        <w:ind w:left="0"/>
        <w:jc w:val="both"/>
      </w:pPr>
      <w:r>
        <w:rPr>
          <w:rFonts w:ascii="Times New Roman"/>
          <w:b w:val="false"/>
          <w:i w:val="false"/>
          <w:color w:val="000000"/>
          <w:sz w:val="28"/>
        </w:rPr>
        <w:t>
      26) мәжбүрлеп таратылатын жинақтаушы зейнетақы қорларының филиалдары мен өкiлдiктерiн ескере отырып </w:t>
      </w:r>
      <w:r>
        <w:rPr>
          <w:rFonts w:ascii="Times New Roman"/>
          <w:b w:val="false"/>
          <w:i w:val="false"/>
          <w:color w:val="000000"/>
          <w:sz w:val="28"/>
        </w:rPr>
        <w:t xml:space="preserve">тарату комиссияларын </w:t>
      </w:r>
      <w:r>
        <w:rPr>
          <w:rFonts w:ascii="Times New Roman"/>
          <w:b w:val="false"/>
          <w:i w:val="false"/>
          <w:color w:val="000000"/>
          <w:sz w:val="28"/>
        </w:rPr>
        <w:t xml:space="preserve">тағайындайды;  </w:t>
      </w:r>
    </w:p>
    <w:bookmarkEnd w:id="181"/>
    <w:bookmarkStart w:name="z188" w:id="182"/>
    <w:p>
      <w:pPr>
        <w:spacing w:after="0"/>
        <w:ind w:left="0"/>
        <w:jc w:val="both"/>
      </w:pPr>
      <w:r>
        <w:rPr>
          <w:rFonts w:ascii="Times New Roman"/>
          <w:b w:val="false"/>
          <w:i w:val="false"/>
          <w:color w:val="000000"/>
          <w:sz w:val="28"/>
        </w:rPr>
        <w:t>
      27) тарату комиссияларының төрағаларына және мүшелерiне кандидатураларға қойылатын талаптарды </w:t>
      </w:r>
      <w:r>
        <w:rPr>
          <w:rFonts w:ascii="Times New Roman"/>
          <w:b w:val="false"/>
          <w:i w:val="false"/>
          <w:color w:val="000000"/>
          <w:sz w:val="28"/>
        </w:rPr>
        <w:t xml:space="preserve">белгiлейдi </w:t>
      </w:r>
      <w:r>
        <w:rPr>
          <w:rFonts w:ascii="Times New Roman"/>
          <w:b w:val="false"/>
          <w:i w:val="false"/>
          <w:color w:val="000000"/>
          <w:sz w:val="28"/>
        </w:rPr>
        <w:t xml:space="preserve">;  </w:t>
      </w:r>
    </w:p>
    <w:bookmarkEnd w:id="182"/>
    <w:bookmarkStart w:name="z189" w:id="183"/>
    <w:p>
      <w:pPr>
        <w:spacing w:after="0"/>
        <w:ind w:left="0"/>
        <w:jc w:val="both"/>
      </w:pPr>
      <w:r>
        <w:rPr>
          <w:rFonts w:ascii="Times New Roman"/>
          <w:b w:val="false"/>
          <w:i w:val="false"/>
          <w:color w:val="000000"/>
          <w:sz w:val="28"/>
        </w:rPr>
        <w:t>
      28) мәжбүрлеп таратылатын жинақтаушы зейнетақы қорларын тарату тәртiбiн және тарату комиссияларының жұмысына қойылатын </w:t>
      </w:r>
      <w:r>
        <w:rPr>
          <w:rFonts w:ascii="Times New Roman"/>
          <w:b w:val="false"/>
          <w:i w:val="false"/>
          <w:color w:val="000000"/>
          <w:sz w:val="28"/>
        </w:rPr>
        <w:t xml:space="preserve">талаптарды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183"/>
    <w:bookmarkStart w:name="z190" w:id="184"/>
    <w:p>
      <w:pPr>
        <w:spacing w:after="0"/>
        <w:ind w:left="0"/>
        <w:jc w:val="both"/>
      </w:pPr>
      <w:r>
        <w:rPr>
          <w:rFonts w:ascii="Times New Roman"/>
          <w:b w:val="false"/>
          <w:i w:val="false"/>
          <w:color w:val="000000"/>
          <w:sz w:val="28"/>
        </w:rPr>
        <w:t>
      28-1) ерiктi таратылатын жинақтаушы зейнетақы қорларының тарату комиссиялары қызметiнiң ерекшелiктерiн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184"/>
    <w:bookmarkStart w:name="z191" w:id="185"/>
    <w:p>
      <w:pPr>
        <w:spacing w:after="0"/>
        <w:ind w:left="0"/>
        <w:jc w:val="both"/>
      </w:pPr>
      <w:r>
        <w:rPr>
          <w:rFonts w:ascii="Times New Roman"/>
          <w:b w:val="false"/>
          <w:i w:val="false"/>
          <w:color w:val="000000"/>
          <w:sz w:val="28"/>
        </w:rPr>
        <w:t xml:space="preserve">
      29) өзi белгiлеген тәртiппен тарату комиссиясының қызметiн бақылауды жүзеге асырады, соның iшiнде: </w:t>
      </w:r>
      <w:r>
        <w:br/>
      </w:r>
      <w:r>
        <w:rPr>
          <w:rFonts w:ascii="Times New Roman"/>
          <w:b w:val="false"/>
          <w:i w:val="false"/>
          <w:color w:val="000000"/>
          <w:sz w:val="28"/>
        </w:rPr>
        <w:t>
</w:t>
      </w:r>
      <w:r>
        <w:rPr>
          <w:rFonts w:ascii="Times New Roman"/>
          <w:b w:val="false"/>
          <w:i w:val="false"/>
          <w:color w:val="000000"/>
          <w:sz w:val="28"/>
        </w:rPr>
        <w:t>
      мәжбүрлеп таратылатын жинақтаушы зейнетақы қорының аралық </w:t>
      </w:r>
      <w:r>
        <w:rPr>
          <w:rFonts w:ascii="Times New Roman"/>
          <w:b w:val="false"/>
          <w:i w:val="false"/>
          <w:color w:val="000000"/>
          <w:sz w:val="28"/>
        </w:rPr>
        <w:t xml:space="preserve">тарату балансын </w:t>
      </w:r>
      <w:r>
        <w:rPr>
          <w:rFonts w:ascii="Times New Roman"/>
          <w:b w:val="false"/>
          <w:i w:val="false"/>
          <w:color w:val="000000"/>
          <w:sz w:val="28"/>
        </w:rPr>
        <w:t xml:space="preserve">және кредиторлары талаптарының тiзiлiмiн бекiтедi; </w:t>
      </w:r>
      <w:r>
        <w:br/>
      </w:r>
      <w:r>
        <w:rPr>
          <w:rFonts w:ascii="Times New Roman"/>
          <w:b w:val="false"/>
          <w:i w:val="false"/>
          <w:color w:val="000000"/>
          <w:sz w:val="28"/>
        </w:rPr>
        <w:t>
</w:t>
      </w:r>
      <w:r>
        <w:rPr>
          <w:rFonts w:ascii="Times New Roman"/>
          <w:b w:val="false"/>
          <w:i w:val="false"/>
          <w:color w:val="000000"/>
          <w:sz w:val="28"/>
        </w:rPr>
        <w:t xml:space="preserve">
      ерiктi немесе мәжбүрлеп таратылатын жинақтаушы зейнетақы қорының кредиторлар комитетiнiң құрамын бекiтедi; </w:t>
      </w:r>
      <w:r>
        <w:br/>
      </w:r>
      <w:r>
        <w:rPr>
          <w:rFonts w:ascii="Times New Roman"/>
          <w:b w:val="false"/>
          <w:i w:val="false"/>
          <w:color w:val="000000"/>
          <w:sz w:val="28"/>
        </w:rPr>
        <w:t>
</w:t>
      </w:r>
      <w:r>
        <w:rPr>
          <w:rFonts w:ascii="Times New Roman"/>
          <w:b w:val="false"/>
          <w:i w:val="false"/>
          <w:color w:val="000000"/>
          <w:sz w:val="28"/>
        </w:rPr>
        <w:t>
      тарату комиссияларының есеп беру және қосымша ақпарат ұсыну нысандарын, мерзiмдерiн және кезеңдiлiгiн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мәжбүрлеп таратылатын жинақтаушы зейнетақы қорын тарату туралы есептi және тарату балансын қарайды және келiседi ; </w:t>
      </w:r>
      <w:r>
        <w:br/>
      </w:r>
      <w:r>
        <w:rPr>
          <w:rFonts w:ascii="Times New Roman"/>
          <w:b w:val="false"/>
          <w:i w:val="false"/>
          <w:color w:val="000000"/>
          <w:sz w:val="28"/>
        </w:rPr>
        <w:t>
</w:t>
      </w:r>
      <w:r>
        <w:rPr>
          <w:rFonts w:ascii="Times New Roman"/>
          <w:b w:val="false"/>
          <w:i w:val="false"/>
          <w:color w:val="000000"/>
          <w:sz w:val="28"/>
        </w:rPr>
        <w:t xml:space="preserve">
      тарату комиссиясының қызметiн тексередi және олар орындауға мiндеттi нұсқамалар шығарады; </w:t>
      </w:r>
      <w:r>
        <w:br/>
      </w:r>
      <w:r>
        <w:rPr>
          <w:rFonts w:ascii="Times New Roman"/>
          <w:b w:val="false"/>
          <w:i w:val="false"/>
          <w:color w:val="000000"/>
          <w:sz w:val="28"/>
        </w:rPr>
        <w:t>
</w:t>
      </w:r>
      <w:r>
        <w:rPr>
          <w:rFonts w:ascii="Times New Roman"/>
          <w:b w:val="false"/>
          <w:i w:val="false"/>
          <w:color w:val="000000"/>
          <w:sz w:val="28"/>
        </w:rPr>
        <w:t>
      зейнетақы қорының тарату комиссиялары төрағаларының әкiмшiлiк құқық бұзушылықтар туралы iстерiн қарайды, оларға Қазақстан Республикасының </w:t>
      </w:r>
      <w:r>
        <w:rPr>
          <w:rFonts w:ascii="Times New Roman"/>
          <w:b w:val="false"/>
          <w:i w:val="false"/>
          <w:color w:val="000000"/>
          <w:sz w:val="28"/>
        </w:rPr>
        <w:t xml:space="preserve">заң актiлерiне </w:t>
      </w:r>
      <w:r>
        <w:rPr>
          <w:rFonts w:ascii="Times New Roman"/>
          <w:b w:val="false"/>
          <w:i w:val="false"/>
          <w:color w:val="000000"/>
          <w:sz w:val="28"/>
        </w:rPr>
        <w:t xml:space="preserve">сәйкес жаза қолданады; </w:t>
      </w:r>
      <w:r>
        <w:br/>
      </w:r>
      <w:r>
        <w:rPr>
          <w:rFonts w:ascii="Times New Roman"/>
          <w:b w:val="false"/>
          <w:i w:val="false"/>
          <w:color w:val="000000"/>
          <w:sz w:val="28"/>
        </w:rPr>
        <w:t>
</w:t>
      </w:r>
      <w:r>
        <w:rPr>
          <w:rFonts w:ascii="Times New Roman"/>
          <w:b w:val="false"/>
          <w:i w:val="false"/>
          <w:color w:val="000000"/>
          <w:sz w:val="28"/>
        </w:rPr>
        <w:t>
      таратылатын жинақтаушы зейнетақы қорының кредиторлар комитетiн қалыптастыру және қызметiнiң ерекшелiктерiн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тарату шығыстарының сметасын қалыптастыру және бекiту ерекшелiктерi мен </w:t>
      </w:r>
      <w:r>
        <w:rPr>
          <w:rFonts w:ascii="Times New Roman"/>
          <w:b w:val="false"/>
          <w:i w:val="false"/>
          <w:color w:val="000000"/>
          <w:sz w:val="28"/>
        </w:rPr>
        <w:t xml:space="preserve">тәртiбiн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тарату комиссиясының кассадағы қолма-қол ақшаны сақтау, қолма-қол ақшамен кiрiс және шығыс операцияларын жасау, кассалық құжаттарды жүргiзу ережелерiн орындау, қолма-қол ақшаның жұмсалуын қамтамасыз ету жөнiндегi талаптарын, касса қалдықтарының лимиттерiн, сондай-ақ тарату комиссиясының ағымдағы шотына қолма-қол ақшаны өткiзу мерзiмдерiн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End w:id="185"/>
    <w:bookmarkStart w:name="z192" w:id="186"/>
    <w:p>
      <w:pPr>
        <w:spacing w:after="0"/>
        <w:ind w:left="0"/>
        <w:jc w:val="both"/>
      </w:pPr>
      <w:r>
        <w:rPr>
          <w:rFonts w:ascii="Times New Roman"/>
          <w:b w:val="false"/>
          <w:i w:val="false"/>
          <w:color w:val="000000"/>
          <w:sz w:val="28"/>
        </w:rPr>
        <w:t xml:space="preserve">
      29-1) жинақтаушы зейнетақы қоры акционерлерiнiң жалпы жиналысына қатысу үшiн өз өкiлiн жiбередi;  </w:t>
      </w:r>
    </w:p>
    <w:bookmarkEnd w:id="186"/>
    <w:bookmarkStart w:name="z193" w:id="187"/>
    <w:p>
      <w:pPr>
        <w:spacing w:after="0"/>
        <w:ind w:left="0"/>
        <w:jc w:val="both"/>
      </w:pPr>
      <w:r>
        <w:rPr>
          <w:rFonts w:ascii="Times New Roman"/>
          <w:b w:val="false"/>
          <w:i w:val="false"/>
          <w:color w:val="000000"/>
          <w:sz w:val="28"/>
        </w:rPr>
        <w:t xml:space="preserve">
      30) жинақтаушы зейнетақы қорының қызметi туралы ақпарат жариялау тәртiбiн белгiлейдi;  </w:t>
      </w:r>
    </w:p>
    <w:bookmarkEnd w:id="187"/>
    <w:bookmarkStart w:name="z194" w:id="188"/>
    <w:p>
      <w:pPr>
        <w:spacing w:after="0"/>
        <w:ind w:left="0"/>
        <w:jc w:val="both"/>
      </w:pPr>
      <w:r>
        <w:rPr>
          <w:rFonts w:ascii="Times New Roman"/>
          <w:b w:val="false"/>
          <w:i w:val="false"/>
          <w:color w:val="000000"/>
          <w:sz w:val="28"/>
        </w:rPr>
        <w:t xml:space="preserve">
      31) жинақтаушы зейнетақы қорларының қызметiн тексередi;  </w:t>
      </w:r>
    </w:p>
    <w:bookmarkEnd w:id="188"/>
    <w:bookmarkStart w:name="z195" w:id="189"/>
    <w:p>
      <w:pPr>
        <w:spacing w:after="0"/>
        <w:ind w:left="0"/>
        <w:jc w:val="both"/>
      </w:pPr>
      <w:r>
        <w:rPr>
          <w:rFonts w:ascii="Times New Roman"/>
          <w:b w:val="false"/>
          <w:i w:val="false"/>
          <w:color w:val="000000"/>
          <w:sz w:val="28"/>
        </w:rPr>
        <w:t>
      32) жинақтаушы зейнетақы қорларының қызметiн мемлекеттiк реттеу жөнiндегi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актiлерiнде көзделген өзге де функциялар мен өкiлеттiктердi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Президентінің 2004.12.10. N </w:t>
      </w:r>
      <w:r>
        <w:rPr>
          <w:rFonts w:ascii="Times New Roman"/>
          <w:b w:val="false"/>
          <w:i w:val="false"/>
          <w:color w:val="000000"/>
          <w:sz w:val="28"/>
        </w:rPr>
        <w:t xml:space="preserve">1495 </w:t>
      </w:r>
      <w:r>
        <w:rPr>
          <w:rFonts w:ascii="Times New Roman"/>
          <w:b w:val="false"/>
          <w:i w:val="false"/>
          <w:color w:val="ff0000"/>
          <w:sz w:val="28"/>
        </w:rPr>
        <w:t xml:space="preserve">, 2006.05.22. N </w:t>
      </w:r>
      <w:r>
        <w:rPr>
          <w:rFonts w:ascii="Times New Roman"/>
          <w:b w:val="false"/>
          <w:i w:val="false"/>
          <w:color w:val="000000"/>
          <w:sz w:val="28"/>
        </w:rPr>
        <w:t xml:space="preserve">119 </w:t>
      </w:r>
      <w:r>
        <w:rPr>
          <w:rFonts w:ascii="Times New Roman"/>
          <w:b w:val="false"/>
          <w:i w:val="false"/>
          <w:color w:val="ff0000"/>
          <w:sz w:val="28"/>
        </w:rPr>
        <w:t xml:space="preserve">Жарлықтарымен.  </w:t>
      </w:r>
    </w:p>
    <w:bookmarkEnd w:id="189"/>
    <w:bookmarkStart w:name="z10" w:id="190"/>
    <w:p>
      <w:pPr>
        <w:spacing w:after="0"/>
        <w:ind w:left="0"/>
        <w:jc w:val="left"/>
      </w:pPr>
      <w:r>
        <w:rPr>
          <w:rFonts w:ascii="Times New Roman"/>
          <w:b/>
          <w:i w:val="false"/>
          <w:color w:val="000000"/>
        </w:rPr>
        <w:t xml:space="preserve"> 
3-тарау. Агенттiктiң Басқармасы </w:t>
      </w:r>
    </w:p>
    <w:bookmarkEnd w:id="190"/>
    <w:bookmarkStart w:name="z280" w:id="191"/>
    <w:p>
      <w:pPr>
        <w:spacing w:after="0"/>
        <w:ind w:left="0"/>
        <w:jc w:val="both"/>
      </w:pPr>
      <w:r>
        <w:rPr>
          <w:rFonts w:ascii="Times New Roman"/>
          <w:b w:val="false"/>
          <w:i w:val="false"/>
          <w:color w:val="000000"/>
          <w:sz w:val="28"/>
        </w:rPr>
        <w:t xml:space="preserve">
      17. Басқарма Агенттiктiң жоғары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Агенттiктiң Басқармасы тоғыз адамнан тұрады. </w:t>
      </w:r>
      <w:r>
        <w:br/>
      </w:r>
      <w:r>
        <w:rPr>
          <w:rFonts w:ascii="Times New Roman"/>
          <w:b w:val="false"/>
          <w:i w:val="false"/>
          <w:color w:val="000000"/>
          <w:sz w:val="28"/>
        </w:rPr>
        <w:t>
</w:t>
      </w:r>
      <w:r>
        <w:rPr>
          <w:rFonts w:ascii="Times New Roman"/>
          <w:b w:val="false"/>
          <w:i w:val="false"/>
          <w:color w:val="000000"/>
          <w:sz w:val="28"/>
        </w:rPr>
        <w:t xml:space="preserve">
      Агенттiк Басқармасының құрамына Агенттiктiң Төрағасы және Агенттiктiң лауазымды тұлғалары, Қазақстан Республикасының Президентiнен, Ұлттық Банктен және Қазақстан Республикасы Алматы қаласының өңірлік қаржы орталығының қызметін реттеу агенттігінен бiр-бiрден, Қазақстан Республикасының Yкiметiнен екi өкiл кiредi. </w:t>
      </w:r>
      <w:r>
        <w:br/>
      </w:r>
      <w:r>
        <w:rPr>
          <w:rFonts w:ascii="Times New Roman"/>
          <w:b w:val="false"/>
          <w:i w:val="false"/>
          <w:color w:val="000000"/>
          <w:sz w:val="28"/>
        </w:rPr>
        <w:t>
</w:t>
      </w:r>
      <w:r>
        <w:rPr>
          <w:rFonts w:ascii="Times New Roman"/>
          <w:b w:val="false"/>
          <w:i w:val="false"/>
          <w:color w:val="000000"/>
          <w:sz w:val="28"/>
        </w:rPr>
        <w:t xml:space="preserve">
      Агенттік Басқармасының Қазақстан Республикасы Президентінен, Қазақстан Республикасы Үкіметінен, Ұлттық Банктен, Қазақстан Республикасы Алматы қаласының өңірлік қаржы орталығының қызметін реттеу агенттігінен және Агенттіктен мүшелерін тиісінше Қазақстан Республикасының Президенті, Қазақстан Республикасының Үкіметі, Ұлттық Банк, Қазақстан Республикасы Алматы қаласының өңірлік қаржы орталығының қызметін реттеу агенттігі және Агенттіктің төрағасы тағайындайды және босатады.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Президентінің 2004.12.10 </w:t>
      </w:r>
      <w:r>
        <w:rPr>
          <w:rFonts w:ascii="Times New Roman"/>
          <w:b w:val="false"/>
          <w:i w:val="false"/>
          <w:color w:val="000000"/>
          <w:sz w:val="28"/>
        </w:rPr>
        <w:t xml:space="preserve">N 1495 </w:t>
      </w:r>
      <w:r>
        <w:rPr>
          <w:rFonts w:ascii="Times New Roman"/>
          <w:b w:val="false"/>
          <w:i w:val="false"/>
          <w:color w:val="ff0000"/>
          <w:sz w:val="28"/>
        </w:rPr>
        <w:t xml:space="preserve">, 2006.01.18 </w:t>
      </w:r>
      <w:r>
        <w:rPr>
          <w:rFonts w:ascii="Times New Roman"/>
          <w:b w:val="false"/>
          <w:i w:val="false"/>
          <w:color w:val="000000"/>
          <w:sz w:val="28"/>
        </w:rPr>
        <w:t xml:space="preserve">N 20 </w:t>
      </w:r>
      <w:r>
        <w:rPr>
          <w:rFonts w:ascii="Times New Roman"/>
          <w:b w:val="false"/>
          <w:i w:val="false"/>
          <w:color w:val="ff0000"/>
          <w:sz w:val="28"/>
        </w:rPr>
        <w:t xml:space="preserve">, 2007.05.08 N </w:t>
      </w:r>
      <w:r>
        <w:rPr>
          <w:rFonts w:ascii="Times New Roman"/>
          <w:b w:val="false"/>
          <w:i w:val="false"/>
          <w:color w:val="000000"/>
          <w:sz w:val="28"/>
        </w:rPr>
        <w:t xml:space="preserve">326 </w:t>
      </w:r>
      <w:r>
        <w:rPr>
          <w:rFonts w:ascii="Times New Roman"/>
          <w:b w:val="false"/>
          <w:i w:val="false"/>
          <w:color w:val="ff0000"/>
          <w:sz w:val="28"/>
        </w:rPr>
        <w:t xml:space="preserve">, 2008.04.23  </w:t>
      </w:r>
      <w:r>
        <w:rPr>
          <w:rFonts w:ascii="Times New Roman"/>
          <w:b w:val="false"/>
          <w:i w:val="false"/>
          <w:color w:val="000000"/>
          <w:sz w:val="28"/>
        </w:rPr>
        <w:t xml:space="preserve">N 575 </w:t>
      </w:r>
      <w:r>
        <w:rPr>
          <w:rFonts w:ascii="Times New Roman"/>
          <w:b w:val="false"/>
          <w:i w:val="false"/>
          <w:color w:val="ff0000"/>
          <w:sz w:val="28"/>
        </w:rPr>
        <w:t xml:space="preserve">Жарлықтарымен. </w:t>
      </w:r>
      <w:r>
        <w:rPr>
          <w:rFonts w:ascii="Times New Roman"/>
          <w:b w:val="false"/>
          <w:i w:val="false"/>
          <w:color w:val="000000"/>
          <w:sz w:val="28"/>
        </w:rPr>
        <w:t xml:space="preserve">  </w:t>
      </w:r>
    </w:p>
    <w:bookmarkEnd w:id="191"/>
    <w:bookmarkStart w:name="z196" w:id="192"/>
    <w:p>
      <w:pPr>
        <w:spacing w:after="0"/>
        <w:ind w:left="0"/>
        <w:jc w:val="both"/>
      </w:pPr>
      <w:r>
        <w:rPr>
          <w:rFonts w:ascii="Times New Roman"/>
          <w:b w:val="false"/>
          <w:i w:val="false"/>
          <w:color w:val="000000"/>
          <w:sz w:val="28"/>
        </w:rPr>
        <w:t xml:space="preserve">
      18. Агенттiк Басқармасының құзыретiне қаржы ұйымдарының қызметiн реттеу мен қадағалауды жүзеге асырудың мынадай мәселелерi кiредi:  </w:t>
      </w:r>
    </w:p>
    <w:bookmarkEnd w:id="192"/>
    <w:bookmarkStart w:name="z197" w:id="193"/>
    <w:p>
      <w:pPr>
        <w:spacing w:after="0"/>
        <w:ind w:left="0"/>
        <w:jc w:val="both"/>
      </w:pPr>
      <w:r>
        <w:rPr>
          <w:rFonts w:ascii="Times New Roman"/>
          <w:b w:val="false"/>
          <w:i w:val="false"/>
          <w:color w:val="000000"/>
          <w:sz w:val="28"/>
        </w:rPr>
        <w:t xml:space="preserve">
      1) қаржы нарығын қалыптастыру және дамыту саласындағы басымдықтарды айқындау;  </w:t>
      </w:r>
    </w:p>
    <w:bookmarkEnd w:id="193"/>
    <w:bookmarkStart w:name="z198" w:id="194"/>
    <w:p>
      <w:pPr>
        <w:spacing w:after="0"/>
        <w:ind w:left="0"/>
        <w:jc w:val="both"/>
      </w:pPr>
      <w:r>
        <w:rPr>
          <w:rFonts w:ascii="Times New Roman"/>
          <w:b w:val="false"/>
          <w:i w:val="false"/>
          <w:color w:val="000000"/>
          <w:sz w:val="28"/>
        </w:rPr>
        <w:t xml:space="preserve">
      2) Қазақстан Республикасының заңнамасында айқындалған өкiлеттiктер шегiнде нормативтiк құқықтық актiлердi бекiту;  </w:t>
      </w:r>
    </w:p>
    <w:bookmarkEnd w:id="194"/>
    <w:bookmarkStart w:name="z199" w:id="195"/>
    <w:p>
      <w:pPr>
        <w:spacing w:after="0"/>
        <w:ind w:left="0"/>
        <w:jc w:val="both"/>
      </w:pPr>
      <w:r>
        <w:rPr>
          <w:rFonts w:ascii="Times New Roman"/>
          <w:b w:val="false"/>
          <w:i w:val="false"/>
          <w:color w:val="000000"/>
          <w:sz w:val="28"/>
        </w:rPr>
        <w:t xml:space="preserve">
      3) қаржы ұйымдарын ашуға, ерiктi түрде қайта ұйымдастыруға және таратуға рұқсаттар бepу не беруден бac тарту және оларды қайтарып алу туралы шешiм қабылдау;  </w:t>
      </w:r>
    </w:p>
    <w:bookmarkEnd w:id="195"/>
    <w:bookmarkStart w:name="z200" w:id="196"/>
    <w:p>
      <w:pPr>
        <w:spacing w:after="0"/>
        <w:ind w:left="0"/>
        <w:jc w:val="both"/>
      </w:pPr>
      <w:r>
        <w:rPr>
          <w:rFonts w:ascii="Times New Roman"/>
          <w:b w:val="false"/>
          <w:i w:val="false"/>
          <w:color w:val="000000"/>
          <w:sz w:val="28"/>
        </w:rPr>
        <w:t xml:space="preserve">
      4) осы Жарлықтың 21-тармағының 15-1) тармақшасында көзделген жағдайларды қоспағанда, қаржы нарығындағы кәсiби қызметтi жүзеге асыруға арналған лицензияларды беру, олардың қолданылуын тоқтата тұрудың, қызметiн жаңартудың, қайтарып алудың тәртiбiн белгiлеу, сондай-ақ осы лицензиялардың қолданылуын тоқтата тұру, қызметiн жаңарту және қайтарып алу туралы шешiмдер қабылдау;  </w:t>
      </w:r>
    </w:p>
    <w:bookmarkEnd w:id="196"/>
    <w:bookmarkStart w:name="z201" w:id="197"/>
    <w:p>
      <w:pPr>
        <w:spacing w:after="0"/>
        <w:ind w:left="0"/>
        <w:jc w:val="both"/>
      </w:pPr>
      <w:r>
        <w:rPr>
          <w:rFonts w:ascii="Times New Roman"/>
          <w:b w:val="false"/>
          <w:i w:val="false"/>
          <w:color w:val="000000"/>
          <w:sz w:val="28"/>
        </w:rPr>
        <w:t>
      4-1) осы Жарлықтың 21-тармағының 15-1) тармақшасында көзделген жағдайларды қоспағанда, кредиттiк бюролар қызметiн жүзеге асыру құқығына арналған лицензияларды беру, олардың қолданылуын тоқтата тұрудың, қызметiн жаңартудың тәртiбiн </w:t>
      </w:r>
      <w:r>
        <w:rPr>
          <w:rFonts w:ascii="Times New Roman"/>
          <w:b w:val="false"/>
          <w:i w:val="false"/>
          <w:color w:val="000000"/>
          <w:sz w:val="28"/>
        </w:rPr>
        <w:t xml:space="preserve">белгiлеу </w:t>
      </w:r>
      <w:r>
        <w:rPr>
          <w:rFonts w:ascii="Times New Roman"/>
          <w:b w:val="false"/>
          <w:i w:val="false"/>
          <w:color w:val="000000"/>
          <w:sz w:val="28"/>
        </w:rPr>
        <w:t xml:space="preserve">, сондай-ақ осы лицензиялардың қолданылуын тоқтата тұру, қызметiн жаңарту туралы шешiмдер қабылдау ;  </w:t>
      </w:r>
    </w:p>
    <w:bookmarkEnd w:id="197"/>
    <w:bookmarkStart w:name="z202" w:id="198"/>
    <w:p>
      <w:pPr>
        <w:spacing w:after="0"/>
        <w:ind w:left="0"/>
        <w:jc w:val="both"/>
      </w:pPr>
      <w:r>
        <w:rPr>
          <w:rFonts w:ascii="Times New Roman"/>
          <w:b w:val="false"/>
          <w:i w:val="false"/>
          <w:color w:val="000000"/>
          <w:sz w:val="28"/>
        </w:rPr>
        <w:t>
      5) актуарлық қызметтi жүзеге асыруға лицензиялар беру, қолдануды тоқтата тұру, жаңарту және қайтарып алу тәртiбiн </w:t>
      </w:r>
      <w:r>
        <w:rPr>
          <w:rFonts w:ascii="Times New Roman"/>
          <w:b w:val="false"/>
          <w:i w:val="false"/>
          <w:color w:val="000000"/>
          <w:sz w:val="28"/>
        </w:rPr>
        <w:t xml:space="preserve">белгiлеу </w:t>
      </w:r>
      <w:r>
        <w:rPr>
          <w:rFonts w:ascii="Times New Roman"/>
          <w:b w:val="false"/>
          <w:i w:val="false"/>
          <w:color w:val="000000"/>
          <w:sz w:val="28"/>
        </w:rPr>
        <w:t>, қаржы ұйымдары қызметiнiң аудитiн </w:t>
      </w:r>
      <w:r>
        <w:rPr>
          <w:rFonts w:ascii="Times New Roman"/>
          <w:b w:val="false"/>
          <w:i w:val="false"/>
          <w:color w:val="000000"/>
          <w:sz w:val="28"/>
        </w:rPr>
        <w:t xml:space="preserve">жүргiзу </w:t>
      </w:r>
      <w:r>
        <w:rPr>
          <w:rFonts w:ascii="Times New Roman"/>
          <w:b w:val="false"/>
          <w:i w:val="false"/>
          <w:color w:val="000000"/>
          <w:sz w:val="28"/>
        </w:rPr>
        <w:t xml:space="preserve">;  </w:t>
      </w:r>
    </w:p>
    <w:bookmarkEnd w:id="198"/>
    <w:bookmarkStart w:name="z203" w:id="199"/>
    <w:p>
      <w:pPr>
        <w:spacing w:after="0"/>
        <w:ind w:left="0"/>
        <w:jc w:val="both"/>
      </w:pPr>
      <w:r>
        <w:rPr>
          <w:rFonts w:ascii="Times New Roman"/>
          <w:b w:val="false"/>
          <w:i w:val="false"/>
          <w:color w:val="000000"/>
          <w:sz w:val="28"/>
        </w:rPr>
        <w:t>
      6) банктiң, сақтандыру (қайта сақтандыру) ұйымының, ашық жинақтаушы зейнетақы қорының, банктiк холдингтiң iрi қатысушысы мәртебесiн иеленуге </w:t>
      </w:r>
      <w:r>
        <w:rPr>
          <w:rFonts w:ascii="Times New Roman"/>
          <w:b w:val="false"/>
          <w:i w:val="false"/>
          <w:color w:val="000000"/>
          <w:sz w:val="28"/>
        </w:rPr>
        <w:t xml:space="preserve">келiсiм беру </w:t>
      </w:r>
      <w:r>
        <w:rPr>
          <w:rFonts w:ascii="Times New Roman"/>
          <w:b w:val="false"/>
          <w:i w:val="false"/>
          <w:color w:val="000000"/>
          <w:sz w:val="28"/>
        </w:rPr>
        <w:t xml:space="preserve">туралы шешiм қабылдау;  </w:t>
      </w:r>
    </w:p>
    <w:bookmarkEnd w:id="199"/>
    <w:bookmarkStart w:name="z204" w:id="200"/>
    <w:p>
      <w:pPr>
        <w:spacing w:after="0"/>
        <w:ind w:left="0"/>
        <w:jc w:val="both"/>
      </w:pPr>
      <w:r>
        <w:rPr>
          <w:rFonts w:ascii="Times New Roman"/>
          <w:b w:val="false"/>
          <w:i w:val="false"/>
          <w:color w:val="000000"/>
          <w:sz w:val="28"/>
        </w:rPr>
        <w:t>
      6-1) банктерге, сақтандыру (қайта сақтандыру) ұйымдарына, жинақтаушы зейнетақы қорларына еншiлес ұйымдарды құруға және сатып алуға, банктiң, сақтандыру (қайта сақтандыру) ұйымының, жинақтаушы зейнетақы қорының заңды тұлғалардың жарғылық капиталына қомақты қатысуға </w:t>
      </w:r>
      <w:r>
        <w:rPr>
          <w:rFonts w:ascii="Times New Roman"/>
          <w:b w:val="false"/>
          <w:i w:val="false"/>
          <w:color w:val="000000"/>
          <w:sz w:val="28"/>
        </w:rPr>
        <w:t xml:space="preserve">рұқсат беру </w:t>
      </w:r>
      <w:r>
        <w:rPr>
          <w:rFonts w:ascii="Times New Roman"/>
          <w:b w:val="false"/>
          <w:i w:val="false"/>
          <w:color w:val="000000"/>
          <w:sz w:val="28"/>
        </w:rPr>
        <w:t xml:space="preserve">туралы шешiм қабылдау;  </w:t>
      </w:r>
    </w:p>
    <w:bookmarkEnd w:id="200"/>
    <w:bookmarkStart w:name="z205" w:id="201"/>
    <w:p>
      <w:pPr>
        <w:spacing w:after="0"/>
        <w:ind w:left="0"/>
        <w:jc w:val="both"/>
      </w:pPr>
      <w:r>
        <w:rPr>
          <w:rFonts w:ascii="Times New Roman"/>
          <w:b w:val="false"/>
          <w:i w:val="false"/>
          <w:color w:val="000000"/>
          <w:sz w:val="28"/>
        </w:rPr>
        <w:t>
      7) Қазақстан Республикасының </w:t>
      </w:r>
      <w:r>
        <w:rPr>
          <w:rFonts w:ascii="Times New Roman"/>
          <w:b w:val="false"/>
          <w:i w:val="false"/>
          <w:color w:val="000000"/>
          <w:sz w:val="28"/>
        </w:rPr>
        <w:t xml:space="preserve">заңнама </w:t>
      </w:r>
      <w:r>
        <w:rPr>
          <w:rFonts w:ascii="Times New Roman"/>
          <w:b w:val="false"/>
          <w:i w:val="false"/>
          <w:color w:val="000000"/>
          <w:sz w:val="28"/>
        </w:rPr>
        <w:t xml:space="preserve">актiлерiнде </w:t>
      </w:r>
      <w:r>
        <w:rPr>
          <w:rFonts w:ascii="Times New Roman"/>
          <w:b w:val="false"/>
          <w:i w:val="false"/>
          <w:color w:val="000000"/>
          <w:sz w:val="28"/>
        </w:rPr>
        <w:t xml:space="preserve">көзделген жағдайларда қаржы ұйымдарының оның акционерлерiндегi акцияларды мәжбүрлеп сатып алу және осы акцияларды жаңа инвесторға сату туралы шешiм қабылдау;  </w:t>
      </w:r>
    </w:p>
    <w:bookmarkEnd w:id="201"/>
    <w:bookmarkStart w:name="z206" w:id="202"/>
    <w:p>
      <w:pPr>
        <w:spacing w:after="0"/>
        <w:ind w:left="0"/>
        <w:jc w:val="both"/>
      </w:pPr>
      <w:r>
        <w:rPr>
          <w:rFonts w:ascii="Times New Roman"/>
          <w:b w:val="false"/>
          <w:i w:val="false"/>
          <w:color w:val="000000"/>
          <w:sz w:val="28"/>
        </w:rPr>
        <w:t xml:space="preserve">
      8) Агенттiктiң банктiң, сақтандыру (қайта сақтандыру) ұйымының, ашық жинақтаушы зейнетақы қорының акционерлерiмен банктiк холдингке және (немесе) банктiң, сақтандыру (қайта сақтандыру) ұйымының, ашық жинақтаушы зейнетақы қорының iрi қатысушысына тиесiлi осы қаржы ұйымдарының акцияларын сенiмгерлiкпен басқару шартын жасасуы туралы шешiм қабылдау;  </w:t>
      </w:r>
    </w:p>
    <w:bookmarkEnd w:id="202"/>
    <w:bookmarkStart w:name="z207" w:id="203"/>
    <w:p>
      <w:pPr>
        <w:spacing w:after="0"/>
        <w:ind w:left="0"/>
        <w:jc w:val="both"/>
      </w:pPr>
      <w:r>
        <w:rPr>
          <w:rFonts w:ascii="Times New Roman"/>
          <w:b w:val="false"/>
          <w:i w:val="false"/>
          <w:color w:val="000000"/>
          <w:sz w:val="28"/>
        </w:rPr>
        <w:t>
      8-1) Агенттік төрағасының не оның орынбасарының құзыретiне жатқызылған жағдайларды қоспағанда,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актiлерiнде </w:t>
      </w:r>
      <w:r>
        <w:rPr>
          <w:rFonts w:ascii="Times New Roman"/>
          <w:b w:val="false"/>
          <w:i w:val="false"/>
          <w:color w:val="000000"/>
          <w:sz w:val="28"/>
        </w:rPr>
        <w:t xml:space="preserve">көздемеген </w:t>
      </w:r>
      <w:r>
        <w:rPr>
          <w:rFonts w:ascii="Times New Roman"/>
          <w:b w:val="false"/>
          <w:i w:val="false"/>
          <w:color w:val="000000"/>
          <w:sz w:val="28"/>
        </w:rPr>
        <w:t xml:space="preserve">жағдайларда қаржы ұйымдарына санкциялар қолдану туралы шешiм қабылдау; &lt;*&gt;  </w:t>
      </w:r>
    </w:p>
    <w:bookmarkEnd w:id="203"/>
    <w:bookmarkStart w:name="z208" w:id="204"/>
    <w:p>
      <w:pPr>
        <w:spacing w:after="0"/>
        <w:ind w:left="0"/>
        <w:jc w:val="both"/>
      </w:pPr>
      <w:r>
        <w:rPr>
          <w:rFonts w:ascii="Times New Roman"/>
          <w:b w:val="false"/>
          <w:i w:val="false"/>
          <w:color w:val="000000"/>
          <w:sz w:val="28"/>
        </w:rPr>
        <w:t>
      9) Қазақстан Республикасының </w:t>
      </w:r>
      <w:r>
        <w:rPr>
          <w:rFonts w:ascii="Times New Roman"/>
          <w:b w:val="false"/>
          <w:i w:val="false"/>
          <w:color w:val="000000"/>
          <w:sz w:val="28"/>
        </w:rPr>
        <w:t xml:space="preserve">заңнама </w:t>
      </w:r>
      <w:r>
        <w:rPr>
          <w:rFonts w:ascii="Times New Roman"/>
          <w:b w:val="false"/>
          <w:i w:val="false"/>
          <w:color w:val="000000"/>
          <w:sz w:val="28"/>
        </w:rPr>
        <w:t xml:space="preserve">актiлерiнде </w:t>
      </w:r>
      <w:r>
        <w:rPr>
          <w:rFonts w:ascii="Times New Roman"/>
          <w:b w:val="false"/>
          <w:i w:val="false"/>
          <w:color w:val="000000"/>
          <w:sz w:val="28"/>
        </w:rPr>
        <w:t>көзделген жағдайларда қаржы ұйымдарын </w:t>
      </w:r>
      <w:r>
        <w:rPr>
          <w:rFonts w:ascii="Times New Roman"/>
          <w:b w:val="false"/>
          <w:i w:val="false"/>
          <w:color w:val="000000"/>
          <w:sz w:val="28"/>
        </w:rPr>
        <w:t>консервациялау</w:t>
      </w:r>
      <w:r>
        <w:rPr>
          <w:rFonts w:ascii="Times New Roman"/>
          <w:b w:val="false"/>
          <w:i w:val="false"/>
          <w:color w:val="000000"/>
          <w:sz w:val="28"/>
        </w:rPr>
        <w:t xml:space="preserve"> және қаржы ұйымының (қаржы ұйымы) уақытша әкiмшiлiгiн (уақытша басқарушысын) </w:t>
      </w:r>
      <w:r>
        <w:rPr>
          <w:rFonts w:ascii="Times New Roman"/>
          <w:b w:val="false"/>
          <w:i w:val="false"/>
          <w:color w:val="000000"/>
          <w:sz w:val="28"/>
        </w:rPr>
        <w:t xml:space="preserve">тағайындау </w:t>
      </w:r>
      <w:r>
        <w:rPr>
          <w:rFonts w:ascii="Times New Roman"/>
          <w:b w:val="false"/>
          <w:i w:val="false"/>
          <w:color w:val="000000"/>
          <w:sz w:val="28"/>
        </w:rPr>
        <w:t>туралы шешiм қабылдау;</w:t>
      </w:r>
    </w:p>
    <w:bookmarkEnd w:id="204"/>
    <w:bookmarkStart w:name="z209" w:id="205"/>
    <w:p>
      <w:pPr>
        <w:spacing w:after="0"/>
        <w:ind w:left="0"/>
        <w:jc w:val="both"/>
      </w:pPr>
      <w:r>
        <w:rPr>
          <w:rFonts w:ascii="Times New Roman"/>
          <w:b w:val="false"/>
          <w:i w:val="false"/>
          <w:color w:val="000000"/>
          <w:sz w:val="28"/>
        </w:rPr>
        <w:t xml:space="preserve">
      10) мынадай: </w:t>
      </w:r>
      <w:r>
        <w:br/>
      </w:r>
      <w:r>
        <w:rPr>
          <w:rFonts w:ascii="Times New Roman"/>
          <w:b w:val="false"/>
          <w:i w:val="false"/>
          <w:color w:val="000000"/>
          <w:sz w:val="28"/>
        </w:rPr>
        <w:t xml:space="preserve">
      қаржы нарығының активтерiн бағалы қағаздар деп тану; </w:t>
      </w:r>
      <w:r>
        <w:br/>
      </w:r>
      <w:r>
        <w:rPr>
          <w:rFonts w:ascii="Times New Roman"/>
          <w:b w:val="false"/>
          <w:i w:val="false"/>
          <w:color w:val="000000"/>
          <w:sz w:val="28"/>
        </w:rPr>
        <w:t xml:space="preserve">
      бағалы қағаздар нарығындағы белгiлi бiр қызмет түрлерiн кәсiби қызмет ретiнде тану; </w:t>
      </w:r>
      <w:r>
        <w:br/>
      </w:r>
      <w:r>
        <w:rPr>
          <w:rFonts w:ascii="Times New Roman"/>
          <w:b w:val="false"/>
          <w:i w:val="false"/>
          <w:color w:val="000000"/>
          <w:sz w:val="28"/>
        </w:rPr>
        <w:t xml:space="preserve">
      ашық жинақтаушы зейнетақы қоры жұмыс iстеп тұрған кезеңде оның дауыс беру құқығы бар акцияларының жалпы санының 25 процентiнен астамын тiкелей немесе жанама түрде иелену, билiк ету және/немесе басқару құқығын жүзеге асыруға рұқсат беру туралы шешiмдер қабылдау; </w:t>
      </w:r>
      <w:r>
        <w:br/>
      </w:r>
      <w:r>
        <w:rPr>
          <w:rFonts w:ascii="Times New Roman"/>
          <w:b w:val="false"/>
          <w:i w:val="false"/>
          <w:color w:val="000000"/>
          <w:sz w:val="28"/>
        </w:rPr>
        <w:t xml:space="preserve">
      қаржы агенттiгi, өзiн өзi реттейтiн ұйым мәртебесiн беру және жоғалту туралы шешiмдер қабылдау;  </w:t>
      </w:r>
    </w:p>
    <w:bookmarkEnd w:id="205"/>
    <w:bookmarkStart w:name="z210" w:id="206"/>
    <w:p>
      <w:pPr>
        <w:spacing w:after="0"/>
        <w:ind w:left="0"/>
        <w:jc w:val="both"/>
      </w:pPr>
      <w:r>
        <w:rPr>
          <w:rFonts w:ascii="Times New Roman"/>
          <w:b w:val="false"/>
          <w:i w:val="false"/>
          <w:color w:val="000000"/>
          <w:sz w:val="28"/>
        </w:rPr>
        <w:t xml:space="preserve">
      10-1) көрсетілетін қызметтердің сапасын бақылау бөлімшесінің жұмысын үйлестіру және бақылау;  </w:t>
      </w:r>
    </w:p>
    <w:bookmarkEnd w:id="206"/>
    <w:bookmarkStart w:name="z211" w:id="207"/>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алынып тасталды </w:t>
      </w:r>
      <w:r>
        <w:rPr>
          <w:rFonts w:ascii="Times New Roman"/>
          <w:b w:val="false"/>
          <w:i w:val="false"/>
          <w:color w:val="000000"/>
          <w:sz w:val="28"/>
        </w:rPr>
        <w:t xml:space="preserve">  </w:t>
      </w:r>
    </w:p>
    <w:bookmarkEnd w:id="207"/>
    <w:bookmarkStart w:name="z212" w:id="208"/>
    <w:p>
      <w:pPr>
        <w:spacing w:after="0"/>
        <w:ind w:left="0"/>
        <w:jc w:val="both"/>
      </w:pPr>
      <w:r>
        <w:rPr>
          <w:rFonts w:ascii="Times New Roman"/>
          <w:b w:val="false"/>
          <w:i w:val="false"/>
          <w:color w:val="000000"/>
          <w:sz w:val="28"/>
        </w:rPr>
        <w:t xml:space="preserve">
      12) Агенттiктiң құрылымы, жалпы штат саны және Агенттiк туралы ереженi қарау, мақұлдау және Қазақстан Республикасының Президентiне бекiтуге ұсыну;  </w:t>
      </w:r>
    </w:p>
    <w:bookmarkEnd w:id="208"/>
    <w:bookmarkStart w:name="z213" w:id="209"/>
    <w:p>
      <w:pPr>
        <w:spacing w:after="0"/>
        <w:ind w:left="0"/>
        <w:jc w:val="both"/>
      </w:pPr>
      <w:r>
        <w:rPr>
          <w:rFonts w:ascii="Times New Roman"/>
          <w:b w:val="false"/>
          <w:i w:val="false"/>
          <w:color w:val="000000"/>
          <w:sz w:val="28"/>
        </w:rPr>
        <w:t xml:space="preserve">
      13) Агенттiк қызметкерлерiнiң еңбекақы жағдайларын, ақы төлеу жүйесi мен мөлшерлерiн, әлеуметтiк-тұрмыстық қамтамасыз етiлуiн айқындау және бекiту. </w:t>
      </w:r>
      <w:r>
        <w:br/>
      </w:r>
      <w:r>
        <w:rPr>
          <w:rFonts w:ascii="Times New Roman"/>
          <w:b w:val="false"/>
          <w:i w:val="false"/>
          <w:color w:val="000000"/>
          <w:sz w:val="28"/>
        </w:rPr>
        <w:t>
</w:t>
      </w:r>
      <w:r>
        <w:rPr>
          <w:rFonts w:ascii="Times New Roman"/>
          <w:b w:val="false"/>
          <w:i w:val="false"/>
          <w:color w:val="000000"/>
          <w:sz w:val="28"/>
        </w:rPr>
        <w:t xml:space="preserve">
      Басқарма Агенттiктiң құзыретiне кiретін кез келген мәселенi қарауға және ол бойынша шешiм қабылдауға құқылы. </w:t>
      </w:r>
      <w:r>
        <w:br/>
      </w:r>
      <w:r>
        <w:rPr>
          <w:rFonts w:ascii="Times New Roman"/>
          <w:b w:val="false"/>
          <w:i w:val="false"/>
          <w:color w:val="000000"/>
          <w:sz w:val="28"/>
        </w:rPr>
        <w:t>
</w:t>
      </w:r>
      <w:r>
        <w:rPr>
          <w:rFonts w:ascii="Times New Roman"/>
          <w:b w:val="false"/>
          <w:i w:val="false"/>
          <w:color w:val="000000"/>
          <w:sz w:val="28"/>
        </w:rPr>
        <w:t xml:space="preserve">
      Агенттiк Басқармасының отырысы қажеттiлiгiне қарай, бiрақ айына кемiнде бiр рет өтедi. Басқарманың отырысын Агенттiктiң Төрағасы, ал ол болмаған жағдайда - оның орнындағы адам өткiзеді. </w:t>
      </w:r>
      <w:r>
        <w:br/>
      </w:r>
      <w:r>
        <w:rPr>
          <w:rFonts w:ascii="Times New Roman"/>
          <w:b w:val="false"/>
          <w:i w:val="false"/>
          <w:color w:val="000000"/>
          <w:sz w:val="28"/>
        </w:rPr>
        <w:t>
</w:t>
      </w:r>
      <w:r>
        <w:rPr>
          <w:rFonts w:ascii="Times New Roman"/>
          <w:b w:val="false"/>
          <w:i w:val="false"/>
          <w:color w:val="000000"/>
          <w:sz w:val="28"/>
        </w:rPr>
        <w:t xml:space="preserve">
      Агенттiк Басқармасының отырысы демалыс және мереке күндерiн қоса алғанда кез келген күнi және тәулiктiң кез келген уақытында өтуi мүмкiн. Агенттiк Басқармасының отырысы өткiзiлетiн орынды Агенттiктiң Төрағасы, ал ол болмаған жағдайда оның орнындағы адам айқындайды. </w:t>
      </w:r>
      <w:r>
        <w:br/>
      </w:r>
      <w:r>
        <w:rPr>
          <w:rFonts w:ascii="Times New Roman"/>
          <w:b w:val="false"/>
          <w:i w:val="false"/>
          <w:color w:val="000000"/>
          <w:sz w:val="28"/>
        </w:rPr>
        <w:t>
</w:t>
      </w:r>
      <w:r>
        <w:rPr>
          <w:rFonts w:ascii="Times New Roman"/>
          <w:b w:val="false"/>
          <w:i w:val="false"/>
          <w:color w:val="000000"/>
          <w:sz w:val="28"/>
        </w:rPr>
        <w:t xml:space="preserve">
      Басқарманың отырысы қажеттiлiгiне қарай бiрнеше күн бойы жүргiзiлуi (жалғасуы) мүмкiн. Бұл жағдайда Басқарма отырысының соңғы күнi шешiм қабылдау күнi болып саналады. </w:t>
      </w:r>
      <w:r>
        <w:br/>
      </w:r>
      <w:r>
        <w:rPr>
          <w:rFonts w:ascii="Times New Roman"/>
          <w:b w:val="false"/>
          <w:i w:val="false"/>
          <w:color w:val="000000"/>
          <w:sz w:val="28"/>
        </w:rPr>
        <w:t>
</w:t>
      </w:r>
      <w:r>
        <w:rPr>
          <w:rFonts w:ascii="Times New Roman"/>
          <w:b w:val="false"/>
          <w:i w:val="false"/>
          <w:color w:val="000000"/>
          <w:sz w:val="28"/>
        </w:rPr>
        <w:t xml:space="preserve">
      Агенттiктiң Төрағасы, ол болмаған жағдайда оның орнындағы адам не Басқарма мүшелерiнiң кем дегенде үштен бiрi неғұрлым шұғыл және маңызды мәселелердi талқылау үшiн Басқарма отырысының кезектен тыс отырысын өткiзудi талап етуге құқылы. </w:t>
      </w:r>
      <w:r>
        <w:br/>
      </w:r>
      <w:r>
        <w:rPr>
          <w:rFonts w:ascii="Times New Roman"/>
          <w:b w:val="false"/>
          <w:i w:val="false"/>
          <w:color w:val="000000"/>
          <w:sz w:val="28"/>
        </w:rPr>
        <w:t>
</w:t>
      </w:r>
      <w:r>
        <w:rPr>
          <w:rFonts w:ascii="Times New Roman"/>
          <w:b w:val="false"/>
          <w:i w:val="false"/>
          <w:color w:val="000000"/>
          <w:sz w:val="28"/>
        </w:rPr>
        <w:t xml:space="preserve">
      Нақты мәселе бойынша Басқарманың отырысына қатысатын тұлғалар тобын (Басқарма мүшелерiнен басқа) Агенттiктiң Төрағасы айқындайды. </w:t>
      </w:r>
      <w:r>
        <w:br/>
      </w:r>
      <w:r>
        <w:rPr>
          <w:rFonts w:ascii="Times New Roman"/>
          <w:b w:val="false"/>
          <w:i w:val="false"/>
          <w:color w:val="000000"/>
          <w:sz w:val="28"/>
        </w:rPr>
        <w:t>
</w:t>
      </w:r>
      <w:r>
        <w:rPr>
          <w:rFonts w:ascii="Times New Roman"/>
          <w:b w:val="false"/>
          <w:i w:val="false"/>
          <w:color w:val="000000"/>
          <w:sz w:val="28"/>
        </w:rPr>
        <w:t xml:space="preserve">
      Басқарманың шешiмi Басқарма мүшелерi жалпы санының кемiнде үштен екiсiнiң, оның iшiнде Агенттiктiң Төрағасының, ол болмаған жағдайда оның орнындағы адамның қатысу шартымен Басқарма мүшелерiнiң жай көпшілік даусымен қабылданады. Дауыстар саны тең болған кезде Агенттiк Төрағасының, ол болмаған жағдайда оның орнындағы адамның даусы шешушi болып табылады. Агенттiк Басқармасының шешiмi сауалнама арқылы да қабылдануы мүмкiн. </w:t>
      </w:r>
      <w:r>
        <w:br/>
      </w:r>
      <w:r>
        <w:rPr>
          <w:rFonts w:ascii="Times New Roman"/>
          <w:b w:val="false"/>
          <w:i w:val="false"/>
          <w:color w:val="000000"/>
          <w:sz w:val="28"/>
        </w:rPr>
        <w:t>
</w:t>
      </w:r>
      <w:r>
        <w:rPr>
          <w:rFonts w:ascii="Times New Roman"/>
          <w:b w:val="false"/>
          <w:i w:val="false"/>
          <w:color w:val="000000"/>
          <w:sz w:val="28"/>
        </w:rPr>
        <w:t xml:space="preserve">
      Агенттiктiң Төрағасы Басқарманың шешiмiн қайтадан талқылау және дауыс беру үшiн өзiнiң келiспеушiлiктерiмен бiрге бiр аптадан кешiктiрмей қайтаруға құқылы. Егер Басқарма оның жалпы санының үштен екiсiмен бұрын қабылданған шешiмдi растаса, Агенттiктiң Төрағасы шешiмге қол қояды. </w:t>
      </w:r>
      <w:r>
        <w:br/>
      </w:r>
      <w:r>
        <w:rPr>
          <w:rFonts w:ascii="Times New Roman"/>
          <w:b w:val="false"/>
          <w:i w:val="false"/>
          <w:color w:val="000000"/>
          <w:sz w:val="28"/>
        </w:rPr>
        <w:t>
</w:t>
      </w:r>
      <w:r>
        <w:rPr>
          <w:rFonts w:ascii="Times New Roman"/>
          <w:b w:val="false"/>
          <w:i w:val="false"/>
          <w:color w:val="000000"/>
          <w:sz w:val="28"/>
        </w:rPr>
        <w:t xml:space="preserve">
      Басқарманың жекелеген мүшелерiнiң тұрақты жұмыс орны Агенттiк орналасқан жермен сәйкес келмейтiн орын болып табылуы мүмкiн екенiн назарға ала отырып, сондай-ақ Басқарма мүшелерiнiң кейбiр мүшелерi қызметтiк iссапарларда болған немесе өзге дәлелдi себептермен болмаған жағдайларда, талқыланатын мәселелер олармен Агенттiк Төрағасының телефон бойынша не басқа да байланыс құралдарын пайдаланумен сөйлесуi арқылы келiсiлуi мүмкiн. Олардың қабылданған шешiм бойынша позицияларын кейiннен растау Басқарманың қаулысына қол қою кезiнде ресiмделедi. </w:t>
      </w:r>
      <w:r>
        <w:br/>
      </w:r>
      <w:r>
        <w:rPr>
          <w:rFonts w:ascii="Times New Roman"/>
          <w:b w:val="false"/>
          <w:i w:val="false"/>
          <w:color w:val="000000"/>
          <w:sz w:val="28"/>
        </w:rPr>
        <w:t>
</w:t>
      </w:r>
      <w:r>
        <w:rPr>
          <w:rFonts w:ascii="Times New Roman"/>
          <w:b w:val="false"/>
          <w:i w:val="false"/>
          <w:color w:val="000000"/>
          <w:sz w:val="28"/>
        </w:rPr>
        <w:t xml:space="preserve">
      Басқарма оның құзыретiне жатқызылған мәселелер бойынша қаулы қабылдайды. </w:t>
      </w:r>
      <w:r>
        <w:br/>
      </w:r>
      <w:r>
        <w:rPr>
          <w:rFonts w:ascii="Times New Roman"/>
          <w:b w:val="false"/>
          <w:i w:val="false"/>
          <w:color w:val="000000"/>
          <w:sz w:val="28"/>
        </w:rPr>
        <w:t>
</w:t>
      </w:r>
      <w:r>
        <w:rPr>
          <w:rFonts w:ascii="Times New Roman"/>
          <w:b w:val="false"/>
          <w:i w:val="false"/>
          <w:color w:val="000000"/>
          <w:sz w:val="28"/>
        </w:rPr>
        <w:t xml:space="preserve">
      Басқарма мүшелерiнде Басқарманың отырысында талқыланатын мәселе бойынша, сондай-ақ Агенттiк Төрағасының, ол болмаған жағдайда, оның орнындағы адамның шешiмi бойынша Басқарманың отырысы басталғанға дейiн жазбаша түрде бiлдiрген және осы отырыс басталғанға дейiн алынып тасталмаған нақты келiспеушiлiктер болған жағдайда хаттама жасалады. Бұл жағдайда Агенттiк Төрағасы, ол болмаған жағдайда, оның орнындағы адам Басқарма мәжiлiсi хатшысының функциясын Агенттiк Басқармасының кез келген мүшесiне не Агенттiктiң өзге қызметкерiне жүктеуi мүмкiн. </w:t>
      </w:r>
      <w:r>
        <w:br/>
      </w:r>
      <w:r>
        <w:rPr>
          <w:rFonts w:ascii="Times New Roman"/>
          <w:b w:val="false"/>
          <w:i w:val="false"/>
          <w:color w:val="000000"/>
          <w:sz w:val="28"/>
        </w:rPr>
        <w:t>
</w:t>
      </w:r>
      <w:r>
        <w:rPr>
          <w:rFonts w:ascii="Times New Roman"/>
          <w:b w:val="false"/>
          <w:i w:val="false"/>
          <w:color w:val="000000"/>
          <w:sz w:val="28"/>
        </w:rPr>
        <w:t xml:space="preserve">
      Басқарманың отырысына енгiзiлген мәселелер бойынша материалдар Агенттiктiң Басқарманың отырыс басталғанға дейiн кемiнде он күн бұрын кешiктiрмей алдын ала қарау үшiн Басқарманың мүшелерiне жiберiлетiн қаулыны тiкелей шығаруға (ресiмдеуге) жауап беретiн бөлiмшесiне ұсынылады. Басқарманың Төрағасы материалдарды алдын ала қараудың барынша қысқа мерзiмдерiн белгiлеуге құқылы. </w:t>
      </w:r>
      <w:r>
        <w:br/>
      </w:r>
      <w:r>
        <w:rPr>
          <w:rFonts w:ascii="Times New Roman"/>
          <w:b w:val="false"/>
          <w:i w:val="false"/>
          <w:color w:val="000000"/>
          <w:sz w:val="28"/>
        </w:rPr>
        <w:t>
</w:t>
      </w:r>
      <w:r>
        <w:rPr>
          <w:rFonts w:ascii="Times New Roman"/>
          <w:b w:val="false"/>
          <w:i w:val="false"/>
          <w:color w:val="000000"/>
          <w:sz w:val="28"/>
        </w:rPr>
        <w:t xml:space="preserve">
      Агенттiк Басқармасының жұмыс тәртiбiн оның регламентi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Президентінің 2004.12.10. </w:t>
      </w:r>
      <w:r>
        <w:rPr>
          <w:rFonts w:ascii="Times New Roman"/>
          <w:b w:val="false"/>
          <w:i w:val="false"/>
          <w:color w:val="000000"/>
          <w:sz w:val="28"/>
        </w:rPr>
        <w:t xml:space="preserve">N 1495 </w:t>
      </w:r>
      <w:r>
        <w:rPr>
          <w:rFonts w:ascii="Times New Roman"/>
          <w:b w:val="false"/>
          <w:i w:val="false"/>
          <w:color w:val="ff0000"/>
          <w:sz w:val="28"/>
        </w:rPr>
        <w:t xml:space="preserve">, 2006.01.18. </w:t>
      </w:r>
      <w:r>
        <w:rPr>
          <w:rFonts w:ascii="Times New Roman"/>
          <w:b w:val="false"/>
          <w:i w:val="false"/>
          <w:color w:val="000000"/>
          <w:sz w:val="28"/>
        </w:rPr>
        <w:t xml:space="preserve">N 20 </w:t>
      </w:r>
      <w:r>
        <w:rPr>
          <w:rFonts w:ascii="Times New Roman"/>
          <w:b w:val="false"/>
          <w:i w:val="false"/>
          <w:color w:val="ff0000"/>
          <w:sz w:val="28"/>
        </w:rPr>
        <w:t xml:space="preserve">, 2006.05.22. N </w:t>
      </w:r>
      <w:r>
        <w:rPr>
          <w:rFonts w:ascii="Times New Roman"/>
          <w:b w:val="false"/>
          <w:i w:val="false"/>
          <w:color w:val="000000"/>
          <w:sz w:val="28"/>
        </w:rPr>
        <w:t xml:space="preserve">119 </w:t>
      </w:r>
      <w:r>
        <w:rPr>
          <w:rFonts w:ascii="Times New Roman"/>
          <w:b w:val="false"/>
          <w:i w:val="false"/>
          <w:color w:val="ff0000"/>
          <w:sz w:val="28"/>
        </w:rPr>
        <w:t xml:space="preserve">, 2007.05.08. N </w:t>
      </w:r>
      <w:r>
        <w:rPr>
          <w:rFonts w:ascii="Times New Roman"/>
          <w:b w:val="false"/>
          <w:i w:val="false"/>
          <w:color w:val="000000"/>
          <w:sz w:val="28"/>
        </w:rPr>
        <w:t xml:space="preserve">326 </w:t>
      </w:r>
      <w:r>
        <w:rPr>
          <w:rFonts w:ascii="Times New Roman"/>
          <w:b w:val="false"/>
          <w:i w:val="false"/>
          <w:color w:val="ff0000"/>
          <w:sz w:val="28"/>
        </w:rPr>
        <w:t xml:space="preserve">жарлықтарымен. </w:t>
      </w:r>
    </w:p>
    <w:bookmarkEnd w:id="209"/>
    <w:bookmarkStart w:name="z11" w:id="210"/>
    <w:p>
      <w:pPr>
        <w:spacing w:after="0"/>
        <w:ind w:left="0"/>
        <w:jc w:val="left"/>
      </w:pPr>
      <w:r>
        <w:rPr>
          <w:rFonts w:ascii="Times New Roman"/>
          <w:b/>
          <w:i w:val="false"/>
          <w:color w:val="000000"/>
        </w:rPr>
        <w:t xml:space="preserve"> 
4-тарау. Агенттіктiң қызметiн ұйымдастыру </w:t>
      </w:r>
    </w:p>
    <w:bookmarkEnd w:id="210"/>
    <w:bookmarkStart w:name="z297" w:id="211"/>
    <w:p>
      <w:pPr>
        <w:spacing w:after="0"/>
        <w:ind w:left="0"/>
        <w:jc w:val="both"/>
      </w:pPr>
      <w:r>
        <w:rPr>
          <w:rFonts w:ascii="Times New Roman"/>
          <w:b w:val="false"/>
          <w:i w:val="false"/>
          <w:color w:val="000000"/>
          <w:sz w:val="28"/>
        </w:rPr>
        <w:t xml:space="preserve">
      19. Агенттiктi Қазақстан Республикасының Президентi қызметке тағайындайтын және босататын Төраға басқарады.  </w:t>
      </w:r>
    </w:p>
    <w:bookmarkEnd w:id="211"/>
    <w:bookmarkStart w:name="z214" w:id="212"/>
    <w:p>
      <w:pPr>
        <w:spacing w:after="0"/>
        <w:ind w:left="0"/>
        <w:jc w:val="both"/>
      </w:pPr>
      <w:r>
        <w:rPr>
          <w:rFonts w:ascii="Times New Roman"/>
          <w:b w:val="false"/>
          <w:i w:val="false"/>
          <w:color w:val="000000"/>
          <w:sz w:val="28"/>
        </w:rPr>
        <w:t xml:space="preserve">
      20. Төраға Агенттiктiң атынан iс-әрекет жасайды және мемлекеттiк органдармен, қаржы, халықаралық және басқа ұйымдармен қатынастарда сенiмхатсыз Агенттiктiң мүддесiн бiлдiредi. </w:t>
      </w:r>
      <w:r>
        <w:br/>
      </w:r>
      <w:r>
        <w:rPr>
          <w:rFonts w:ascii="Times New Roman"/>
          <w:b w:val="false"/>
          <w:i w:val="false"/>
          <w:color w:val="000000"/>
          <w:sz w:val="28"/>
        </w:rPr>
        <w:t xml:space="preserve">
      Агенттiктiң Төрағасы Агенттіктiң қызметi үшiн жауап бередi.  </w:t>
      </w:r>
    </w:p>
    <w:bookmarkEnd w:id="212"/>
    <w:bookmarkStart w:name="z215" w:id="213"/>
    <w:p>
      <w:pPr>
        <w:spacing w:after="0"/>
        <w:ind w:left="0"/>
        <w:jc w:val="both"/>
      </w:pPr>
      <w:r>
        <w:rPr>
          <w:rFonts w:ascii="Times New Roman"/>
          <w:b w:val="false"/>
          <w:i w:val="false"/>
          <w:color w:val="000000"/>
          <w:sz w:val="28"/>
        </w:rPr>
        <w:t xml:space="preserve">
      21. Агенттiктiң Төрағасы Агенттiктiң Басқармасы үшiн осы Ережеде айтылған өкiлеттiктердi қоспағанда, Агенттік қызметiнiң барлық мәселелерi бойынша жедел және атқарушы-өкiмдiк шешiмдер қабылдау өкiлеттіктерiне ие, соның iшiнде:  </w:t>
      </w:r>
    </w:p>
    <w:bookmarkEnd w:id="213"/>
    <w:bookmarkStart w:name="z216" w:id="214"/>
    <w:p>
      <w:pPr>
        <w:spacing w:after="0"/>
        <w:ind w:left="0"/>
        <w:jc w:val="both"/>
      </w:pPr>
      <w:r>
        <w:rPr>
          <w:rFonts w:ascii="Times New Roman"/>
          <w:b w:val="false"/>
          <w:i w:val="false"/>
          <w:color w:val="000000"/>
          <w:sz w:val="28"/>
        </w:rPr>
        <w:t xml:space="preserve">
      1) Қазақстан Республикасының заңнама актiлерi, Қазақстан Республикасы Президентiнiң актiлерi, Қазақстан Республикасының нормативтiк құқықтық актiлерi, Агенттiк Басқармасының қаулылары негiзiнде және/немесе оларды орындау үшiн Агенттiк қызметiнiң мәселелерi бойынша бұйрықтар мен өкiмдер шығарады, Агенттiк Басқармасының қаулыларына қол қояды;  </w:t>
      </w:r>
    </w:p>
    <w:bookmarkEnd w:id="214"/>
    <w:bookmarkStart w:name="z217" w:id="215"/>
    <w:p>
      <w:pPr>
        <w:spacing w:after="0"/>
        <w:ind w:left="0"/>
        <w:jc w:val="both"/>
      </w:pPr>
      <w:r>
        <w:rPr>
          <w:rFonts w:ascii="Times New Roman"/>
          <w:b w:val="false"/>
          <w:i w:val="false"/>
          <w:color w:val="000000"/>
          <w:sz w:val="28"/>
        </w:rPr>
        <w:t xml:space="preserve">
      2) өз құзыретi шегiнде Агенттiктi республикада және шет елде бiлдiредi; </w:t>
      </w:r>
    </w:p>
    <w:bookmarkEnd w:id="215"/>
    <w:bookmarkStart w:name="z218" w:id="216"/>
    <w:p>
      <w:pPr>
        <w:spacing w:after="0"/>
        <w:ind w:left="0"/>
        <w:jc w:val="both"/>
      </w:pPr>
      <w:r>
        <w:rPr>
          <w:rFonts w:ascii="Times New Roman"/>
          <w:b w:val="false"/>
          <w:i w:val="false"/>
          <w:color w:val="000000"/>
          <w:sz w:val="28"/>
        </w:rPr>
        <w:t xml:space="preserve">
      3) Агенттiктiң атынан Агенттiк Басқармасының мүшелерiн тағайындайды және босатады;  </w:t>
      </w:r>
    </w:p>
    <w:bookmarkEnd w:id="216"/>
    <w:bookmarkStart w:name="z219" w:id="217"/>
    <w:p>
      <w:pPr>
        <w:spacing w:after="0"/>
        <w:ind w:left="0"/>
        <w:jc w:val="both"/>
      </w:pPr>
      <w:r>
        <w:rPr>
          <w:rFonts w:ascii="Times New Roman"/>
          <w:b w:val="false"/>
          <w:i w:val="false"/>
          <w:color w:val="000000"/>
          <w:sz w:val="28"/>
        </w:rPr>
        <w:t xml:space="preserve">
      4) Қазақстан Республикасының Президентi тағайындау үшiн Агенттiктiң Төрағасы орынбасарларының кандидатураларын ұсынады;  </w:t>
      </w:r>
    </w:p>
    <w:bookmarkEnd w:id="217"/>
    <w:bookmarkStart w:name="z220" w:id="218"/>
    <w:p>
      <w:pPr>
        <w:spacing w:after="0"/>
        <w:ind w:left="0"/>
        <w:jc w:val="both"/>
      </w:pPr>
      <w:r>
        <w:rPr>
          <w:rFonts w:ascii="Times New Roman"/>
          <w:b w:val="false"/>
          <w:i w:val="false"/>
          <w:color w:val="000000"/>
          <w:sz w:val="28"/>
        </w:rPr>
        <w:t xml:space="preserve">
      5) Қазақстан Республикасының Президентi бекiткен Агенттiктiң жалпы штат саны және құрылымы негiзiнде Агенттiктiң штаттық кестесiн бекiтедi;  </w:t>
      </w:r>
    </w:p>
    <w:bookmarkEnd w:id="218"/>
    <w:bookmarkStart w:name="z221" w:id="219"/>
    <w:p>
      <w:pPr>
        <w:spacing w:after="0"/>
        <w:ind w:left="0"/>
        <w:jc w:val="both"/>
      </w:pPr>
      <w:r>
        <w:rPr>
          <w:rFonts w:ascii="Times New Roman"/>
          <w:b w:val="false"/>
          <w:i w:val="false"/>
          <w:color w:val="000000"/>
          <w:sz w:val="28"/>
        </w:rPr>
        <w:t xml:space="preserve">
      6) өз орынбасарларының мiндеттерiн айқындайды;  </w:t>
      </w:r>
    </w:p>
    <w:bookmarkEnd w:id="219"/>
    <w:bookmarkStart w:name="z222" w:id="220"/>
    <w:p>
      <w:pPr>
        <w:spacing w:after="0"/>
        <w:ind w:left="0"/>
        <w:jc w:val="both"/>
      </w:pPr>
      <w:r>
        <w:rPr>
          <w:rFonts w:ascii="Times New Roman"/>
          <w:b w:val="false"/>
          <w:i w:val="false"/>
          <w:color w:val="000000"/>
          <w:sz w:val="28"/>
        </w:rPr>
        <w:t xml:space="preserve">
      7) Агенттiктiң лауазымды тұлғаларын тағайындайды және оларды жұмыстан босатады, көзге түскен қызметкерлердi ынталандырады, тәртіптік жаза қолданады;  </w:t>
      </w:r>
    </w:p>
    <w:bookmarkEnd w:id="220"/>
    <w:bookmarkStart w:name="z223" w:id="221"/>
    <w:p>
      <w:pPr>
        <w:spacing w:after="0"/>
        <w:ind w:left="0"/>
        <w:jc w:val="both"/>
      </w:pPr>
      <w:r>
        <w:rPr>
          <w:rFonts w:ascii="Times New Roman"/>
          <w:b w:val="false"/>
          <w:i w:val="false"/>
          <w:color w:val="000000"/>
          <w:sz w:val="28"/>
        </w:rPr>
        <w:t xml:space="preserve">
      8) Агенттiктiң құрылымдық бөлiмшелерi туралы ережелердi бекiтедi;  </w:t>
      </w:r>
    </w:p>
    <w:bookmarkEnd w:id="221"/>
    <w:bookmarkStart w:name="z224" w:id="222"/>
    <w:p>
      <w:pPr>
        <w:spacing w:after="0"/>
        <w:ind w:left="0"/>
        <w:jc w:val="both"/>
      </w:pPr>
      <w:r>
        <w:rPr>
          <w:rFonts w:ascii="Times New Roman"/>
          <w:b w:val="false"/>
          <w:i w:val="false"/>
          <w:color w:val="000000"/>
          <w:sz w:val="28"/>
        </w:rPr>
        <w:t xml:space="preserve">
      9) Қазақстан Республикасының қаржы ұйымдары туралы заңнамасына сәйкес құрылатын Агенттiк комиссиясының құрамын бекiтедi;  </w:t>
      </w:r>
    </w:p>
    <w:bookmarkEnd w:id="222"/>
    <w:bookmarkStart w:name="z225" w:id="223"/>
    <w:p>
      <w:pPr>
        <w:spacing w:after="0"/>
        <w:ind w:left="0"/>
        <w:jc w:val="both"/>
      </w:pPr>
      <w:r>
        <w:rPr>
          <w:rFonts w:ascii="Times New Roman"/>
          <w:b w:val="false"/>
          <w:i w:val="false"/>
          <w:color w:val="000000"/>
          <w:sz w:val="28"/>
        </w:rPr>
        <w:t xml:space="preserve">
      10) Агенттік қызметкерлерiнiң соттарда және басқа ұйымдарда iстердi қарау кезiнде қатысу үшiн, сондай-ақ өзінің құзыретi шегiнде өзге мәселелер бойынша сенiмхаттар береді;  </w:t>
      </w:r>
    </w:p>
    <w:bookmarkEnd w:id="223"/>
    <w:bookmarkStart w:name="z226" w:id="224"/>
    <w:p>
      <w:pPr>
        <w:spacing w:after="0"/>
        <w:ind w:left="0"/>
        <w:jc w:val="both"/>
      </w:pPr>
      <w:r>
        <w:rPr>
          <w:rFonts w:ascii="Times New Roman"/>
          <w:b w:val="false"/>
          <w:i w:val="false"/>
          <w:color w:val="000000"/>
          <w:sz w:val="28"/>
        </w:rPr>
        <w:t xml:space="preserve">
      11) Агенттіктiң атынан шарттар жасайды;  </w:t>
      </w:r>
    </w:p>
    <w:bookmarkEnd w:id="224"/>
    <w:bookmarkStart w:name="z227" w:id="225"/>
    <w:p>
      <w:pPr>
        <w:spacing w:after="0"/>
        <w:ind w:left="0"/>
        <w:jc w:val="both"/>
      </w:pPr>
      <w:r>
        <w:rPr>
          <w:rFonts w:ascii="Times New Roman"/>
          <w:b w:val="false"/>
          <w:i w:val="false"/>
          <w:color w:val="000000"/>
          <w:sz w:val="28"/>
        </w:rPr>
        <w:t xml:space="preserve">
      12) Агенттiктiң қаржы және өзге есептерiне қол қояды;  </w:t>
      </w:r>
    </w:p>
    <w:bookmarkEnd w:id="225"/>
    <w:bookmarkStart w:name="z228" w:id="226"/>
    <w:p>
      <w:pPr>
        <w:spacing w:after="0"/>
        <w:ind w:left="0"/>
        <w:jc w:val="both"/>
      </w:pPr>
      <w:r>
        <w:rPr>
          <w:rFonts w:ascii="Times New Roman"/>
          <w:b w:val="false"/>
          <w:i w:val="false"/>
          <w:color w:val="000000"/>
          <w:sz w:val="28"/>
        </w:rPr>
        <w:t xml:space="preserve">
      13) жоғары кәсiби бiлiктiлiгi бар және аса маңызды функцияларды орындайтын жекелеген қызметкерлерге жеке лауазымдық жалақылар белгiлейді; </w:t>
      </w:r>
    </w:p>
    <w:bookmarkEnd w:id="226"/>
    <w:bookmarkStart w:name="z229" w:id="227"/>
    <w:p>
      <w:pPr>
        <w:spacing w:after="0"/>
        <w:ind w:left="0"/>
        <w:jc w:val="both"/>
      </w:pPr>
      <w:r>
        <w:rPr>
          <w:rFonts w:ascii="Times New Roman"/>
          <w:b w:val="false"/>
          <w:i w:val="false"/>
          <w:color w:val="000000"/>
          <w:sz w:val="28"/>
        </w:rPr>
        <w:t>
      13-1) қаржы нарығындағы кәсiби қызметтi жүзеге </w:t>
      </w:r>
      <w:r>
        <w:rPr>
          <w:rFonts w:ascii="Times New Roman"/>
          <w:b w:val="false"/>
          <w:i w:val="false"/>
          <w:color w:val="000000"/>
          <w:sz w:val="28"/>
        </w:rPr>
        <w:t>асыруға</w:t>
      </w:r>
      <w:r>
        <w:rPr>
          <w:rFonts w:ascii="Times New Roman"/>
          <w:b w:val="false"/>
          <w:i w:val="false"/>
          <w:color w:val="000000"/>
          <w:sz w:val="28"/>
        </w:rPr>
        <w:t xml:space="preserve"> арналған лицензияларды, кредиттiк бюролар қызметiн жүзеге асыру құқығына арналған лицензияларды беру туралы шешiмдер қабылдайды;  </w:t>
      </w:r>
    </w:p>
    <w:bookmarkEnd w:id="227"/>
    <w:bookmarkStart w:name="z230" w:id="228"/>
    <w:p>
      <w:pPr>
        <w:spacing w:after="0"/>
        <w:ind w:left="0"/>
        <w:jc w:val="both"/>
      </w:pPr>
      <w:r>
        <w:rPr>
          <w:rFonts w:ascii="Times New Roman"/>
          <w:b w:val="false"/>
          <w:i w:val="false"/>
          <w:color w:val="000000"/>
          <w:sz w:val="28"/>
        </w:rPr>
        <w:t xml:space="preserve">
      14) Қазақстан Республикасының заңнамасына сәйкес берiлген лицензияларды қайта ресiмдеу туралы шешiмдер қабылдайды.  </w:t>
      </w:r>
    </w:p>
    <w:bookmarkEnd w:id="228"/>
    <w:bookmarkStart w:name="z231" w:id="229"/>
    <w:p>
      <w:pPr>
        <w:spacing w:after="0"/>
        <w:ind w:left="0"/>
        <w:jc w:val="both"/>
      </w:pPr>
      <w:r>
        <w:rPr>
          <w:rFonts w:ascii="Times New Roman"/>
          <w:b w:val="false"/>
          <w:i w:val="false"/>
          <w:color w:val="000000"/>
          <w:sz w:val="28"/>
        </w:rPr>
        <w:t>
      15) актуарлық қызметті жүзеге </w:t>
      </w:r>
      <w:r>
        <w:rPr>
          <w:rFonts w:ascii="Times New Roman"/>
          <w:b w:val="false"/>
          <w:i w:val="false"/>
          <w:color w:val="000000"/>
          <w:sz w:val="28"/>
        </w:rPr>
        <w:t>асыруға</w:t>
      </w:r>
      <w:r>
        <w:rPr>
          <w:rFonts w:ascii="Times New Roman"/>
          <w:b w:val="false"/>
          <w:i w:val="false"/>
          <w:color w:val="000000"/>
          <w:sz w:val="28"/>
        </w:rPr>
        <w:t>, қаржы ұйымдарының аудитiн жүргізуге лицензиялар беру, оның қолданылуын тоқтата тұру, оларды жаңарту және қайтарып алу туралы шешiмдер </w:t>
      </w:r>
      <w:r>
        <w:rPr>
          <w:rFonts w:ascii="Times New Roman"/>
          <w:b w:val="false"/>
          <w:i w:val="false"/>
          <w:color w:val="000000"/>
          <w:sz w:val="28"/>
        </w:rPr>
        <w:t>қабылдайды</w:t>
      </w:r>
      <w:r>
        <w:rPr>
          <w:rFonts w:ascii="Times New Roman"/>
          <w:b w:val="false"/>
          <w:i w:val="false"/>
          <w:color w:val="000000"/>
          <w:sz w:val="28"/>
        </w:rPr>
        <w:t xml:space="preserve">;  </w:t>
      </w:r>
    </w:p>
    <w:bookmarkEnd w:id="229"/>
    <w:bookmarkStart w:name="z232" w:id="230"/>
    <w:p>
      <w:pPr>
        <w:spacing w:after="0"/>
        <w:ind w:left="0"/>
        <w:jc w:val="both"/>
      </w:pPr>
      <w:r>
        <w:rPr>
          <w:rFonts w:ascii="Times New Roman"/>
          <w:b w:val="false"/>
          <w:i w:val="false"/>
          <w:color w:val="000000"/>
          <w:sz w:val="28"/>
        </w:rPr>
        <w:t>
      15-1) қаржы ұйымдары, кредиттiк бюролар </w:t>
      </w:r>
      <w:r>
        <w:rPr>
          <w:rFonts w:ascii="Times New Roman"/>
          <w:b w:val="false"/>
          <w:i w:val="false"/>
          <w:color w:val="000000"/>
          <w:sz w:val="28"/>
        </w:rPr>
        <w:t xml:space="preserve">ерiктi қайта </w:t>
      </w:r>
      <w:r>
        <w:rPr>
          <w:rFonts w:ascii="Times New Roman"/>
          <w:b w:val="false"/>
          <w:i w:val="false"/>
          <w:color w:val="000000"/>
          <w:sz w:val="28"/>
        </w:rPr>
        <w:t>ұйымдастырылған</w:t>
      </w:r>
      <w:r>
        <w:rPr>
          <w:rFonts w:ascii="Times New Roman"/>
          <w:b w:val="false"/>
          <w:i w:val="false"/>
          <w:color w:val="000000"/>
          <w:sz w:val="28"/>
        </w:rPr>
        <w:t>, </w:t>
      </w:r>
      <w:r>
        <w:rPr>
          <w:rFonts w:ascii="Times New Roman"/>
          <w:b w:val="false"/>
          <w:i w:val="false"/>
          <w:color w:val="000000"/>
          <w:sz w:val="28"/>
        </w:rPr>
        <w:t>ерiктi</w:t>
      </w:r>
      <w:r>
        <w:rPr>
          <w:rFonts w:ascii="Times New Roman"/>
          <w:b w:val="false"/>
          <w:i w:val="false"/>
          <w:color w:val="000000"/>
          <w:sz w:val="28"/>
        </w:rPr>
        <w:t> </w:t>
      </w:r>
      <w:r>
        <w:rPr>
          <w:rFonts w:ascii="Times New Roman"/>
          <w:b w:val="false"/>
          <w:i w:val="false"/>
          <w:color w:val="000000"/>
          <w:sz w:val="28"/>
        </w:rPr>
        <w:t>таратылған</w:t>
      </w:r>
      <w:r>
        <w:rPr>
          <w:rFonts w:ascii="Times New Roman"/>
          <w:b w:val="false"/>
          <w:i w:val="false"/>
          <w:color w:val="000000"/>
          <w:sz w:val="28"/>
        </w:rPr>
        <w:t xml:space="preserve"> жағдайларда, сондай-ақ олар уәкiлеттi органға лицензияларды ерiктi қайтарған жағдайларда уәкiлеттi орган берген лицензиялардың қолданылуын тоқтату туралы шешiм қабылдайды;  </w:t>
      </w:r>
    </w:p>
    <w:bookmarkEnd w:id="230"/>
    <w:bookmarkStart w:name="z233" w:id="231"/>
    <w:p>
      <w:pPr>
        <w:spacing w:after="0"/>
        <w:ind w:left="0"/>
        <w:jc w:val="both"/>
      </w:pPr>
      <w:r>
        <w:rPr>
          <w:rFonts w:ascii="Times New Roman"/>
          <w:b w:val="false"/>
          <w:i w:val="false"/>
          <w:color w:val="000000"/>
          <w:sz w:val="28"/>
        </w:rPr>
        <w:t>
      15-2) арнайы қаржы компанияларын ерiктi қайта ұйымдастыруға немесе ерiктi таратуға рұқсат бередi не оларды </w:t>
      </w:r>
      <w:r>
        <w:rPr>
          <w:rFonts w:ascii="Times New Roman"/>
          <w:b w:val="false"/>
          <w:i w:val="false"/>
          <w:color w:val="000000"/>
          <w:sz w:val="28"/>
        </w:rPr>
        <w:t>беруден</w:t>
      </w:r>
      <w:r>
        <w:rPr>
          <w:rFonts w:ascii="Times New Roman"/>
          <w:b w:val="false"/>
          <w:i w:val="false"/>
          <w:color w:val="000000"/>
          <w:sz w:val="28"/>
        </w:rPr>
        <w:t xml:space="preserve"> бас тартады;  </w:t>
      </w:r>
    </w:p>
    <w:bookmarkEnd w:id="231"/>
    <w:bookmarkStart w:name="z234" w:id="232"/>
    <w:p>
      <w:pPr>
        <w:spacing w:after="0"/>
        <w:ind w:left="0"/>
        <w:jc w:val="both"/>
      </w:pPr>
      <w:r>
        <w:rPr>
          <w:rFonts w:ascii="Times New Roman"/>
          <w:b w:val="false"/>
          <w:i w:val="false"/>
          <w:color w:val="000000"/>
          <w:sz w:val="28"/>
        </w:rPr>
        <w:t xml:space="preserve">
      16) банктердiң және банк операцияларының жекелеген түрлерiн жүзеге асыратын ұйымдардың қызметiн реттеу мен қадағалау мақсатында: </w:t>
      </w:r>
      <w:r>
        <w:br/>
      </w:r>
      <w:r>
        <w:rPr>
          <w:rFonts w:ascii="Times New Roman"/>
          <w:b w:val="false"/>
          <w:i w:val="false"/>
          <w:color w:val="000000"/>
          <w:sz w:val="28"/>
        </w:rPr>
        <w:t>
</w:t>
      </w:r>
      <w:r>
        <w:rPr>
          <w:rFonts w:ascii="Times New Roman"/>
          <w:b w:val="false"/>
          <w:i w:val="false"/>
          <w:color w:val="000000"/>
          <w:sz w:val="28"/>
        </w:rPr>
        <w:t>
      банктiң тиiсті органы осы мәселенi қарағанға дейiн банктiң басшы қызметкерiнiң (қызметкерлерiнiң) iс-қимылдарын Қазақстан Республикасы заңнамасының талаптарына сәйкес келмейдi деп тану үшін жеткілікті деректердiң негізiнде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20-бабында </w:t>
      </w:r>
      <w:r>
        <w:rPr>
          <w:rFonts w:ascii="Times New Roman"/>
          <w:b w:val="false"/>
          <w:i w:val="false"/>
          <w:color w:val="000000"/>
          <w:sz w:val="28"/>
        </w:rPr>
        <w:t xml:space="preserve">көрсетiлген адамдарды қызметтік мiндеттерiн орындаудан шеттету туралы шешiм қабылдайды; </w:t>
      </w:r>
      <w:r>
        <w:br/>
      </w:r>
      <w:r>
        <w:rPr>
          <w:rFonts w:ascii="Times New Roman"/>
          <w:b w:val="false"/>
          <w:i w:val="false"/>
          <w:color w:val="000000"/>
          <w:sz w:val="28"/>
        </w:rPr>
        <w:t>
</w:t>
      </w:r>
      <w:r>
        <w:rPr>
          <w:rFonts w:ascii="Times New Roman"/>
          <w:b w:val="false"/>
          <w:i w:val="false"/>
          <w:color w:val="000000"/>
          <w:sz w:val="28"/>
        </w:rPr>
        <w:t xml:space="preserve">
      мәжбүрлеп таратылатын банктің тарату комиссиясының төрағасы мен мүшелерiн қызметке тағайындайды және қызметтен босатады;  </w:t>
      </w:r>
    </w:p>
    <w:bookmarkEnd w:id="232"/>
    <w:bookmarkStart w:name="z235" w:id="233"/>
    <w:p>
      <w:pPr>
        <w:spacing w:after="0"/>
        <w:ind w:left="0"/>
        <w:jc w:val="both"/>
      </w:pPr>
      <w:r>
        <w:rPr>
          <w:rFonts w:ascii="Times New Roman"/>
          <w:b w:val="false"/>
          <w:i w:val="false"/>
          <w:color w:val="000000"/>
          <w:sz w:val="28"/>
        </w:rPr>
        <w:t xml:space="preserve">
      17) сақтандыру қызметiн реттеу және қадағалау мақсатында: </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тиiсті органы осы мәселенi қарағанға дейiн сақтандыру (қайта сақтандыру) ұйымының басшы қызметкерiнiң іс-қимылдарын Қазақстан Республикасы заңнамасының талаптарына сәйкес келмейдi деп тану үшін жеткiлiктi деректердiң негізiнде "Сақтандыру қызметi туралы" Қазақстан Республикасы Заңының </w:t>
      </w:r>
      <w:r>
        <w:rPr>
          <w:rFonts w:ascii="Times New Roman"/>
          <w:b w:val="false"/>
          <w:i w:val="false"/>
          <w:color w:val="000000"/>
          <w:sz w:val="28"/>
        </w:rPr>
        <w:t xml:space="preserve">34-бабында </w:t>
      </w:r>
      <w:r>
        <w:rPr>
          <w:rFonts w:ascii="Times New Roman"/>
          <w:b w:val="false"/>
          <w:i w:val="false"/>
          <w:color w:val="000000"/>
          <w:sz w:val="28"/>
        </w:rPr>
        <w:t xml:space="preserve">көрсетiлген адамдарды қызметтік мiндеттерiн орындаудан шеттету туралы шешiм қабылдайды; </w:t>
      </w:r>
      <w:r>
        <w:br/>
      </w:r>
      <w:r>
        <w:rPr>
          <w:rFonts w:ascii="Times New Roman"/>
          <w:b w:val="false"/>
          <w:i w:val="false"/>
          <w:color w:val="000000"/>
          <w:sz w:val="28"/>
        </w:rPr>
        <w:t>
</w:t>
      </w:r>
      <w:r>
        <w:rPr>
          <w:rFonts w:ascii="Times New Roman"/>
          <w:b w:val="false"/>
          <w:i w:val="false"/>
          <w:color w:val="000000"/>
          <w:sz w:val="28"/>
        </w:rPr>
        <w:t xml:space="preserve">
      мәжбүрлеп таратылатын сақтандыру (қайта сақтандыру) ұйымының тарату комиссиясының төрағасы мен мүшелерiн қызметке тағайындайды және қызметтен босатады;  </w:t>
      </w:r>
    </w:p>
    <w:bookmarkEnd w:id="233"/>
    <w:bookmarkStart w:name="z236" w:id="234"/>
    <w:p>
      <w:pPr>
        <w:spacing w:after="0"/>
        <w:ind w:left="0"/>
        <w:jc w:val="both"/>
      </w:pPr>
      <w:r>
        <w:rPr>
          <w:rFonts w:ascii="Times New Roman"/>
          <w:b w:val="false"/>
          <w:i w:val="false"/>
          <w:color w:val="000000"/>
          <w:sz w:val="28"/>
        </w:rPr>
        <w:t xml:space="preserve">
      18) жинақтаушы зейнетақы қорларының қызметiн реттеу мен қадағалау мақсатында: </w:t>
      </w:r>
      <w:r>
        <w:br/>
      </w:r>
      <w:r>
        <w:rPr>
          <w:rFonts w:ascii="Times New Roman"/>
          <w:b w:val="false"/>
          <w:i w:val="false"/>
          <w:color w:val="000000"/>
          <w:sz w:val="28"/>
        </w:rPr>
        <w:t>
</w:t>
      </w:r>
      <w:r>
        <w:rPr>
          <w:rFonts w:ascii="Times New Roman"/>
          <w:b w:val="false"/>
          <w:i w:val="false"/>
          <w:color w:val="000000"/>
          <w:sz w:val="28"/>
        </w:rPr>
        <w:t xml:space="preserve">
      жинақтаушы зейнетақы қорлары Қазақстан Республикасының заңнамасын бұзған жағдайда акционерлердiң алдына жинақтаушы зейнетақы қорларының басшы қызметкерлерiн шеттету туралы мәселенi қояды; </w:t>
      </w:r>
      <w:r>
        <w:br/>
      </w:r>
      <w:r>
        <w:rPr>
          <w:rFonts w:ascii="Times New Roman"/>
          <w:b w:val="false"/>
          <w:i w:val="false"/>
          <w:color w:val="000000"/>
          <w:sz w:val="28"/>
        </w:rPr>
        <w:t>
</w:t>
      </w:r>
      <w:r>
        <w:rPr>
          <w:rFonts w:ascii="Times New Roman"/>
          <w:b w:val="false"/>
          <w:i w:val="false"/>
          <w:color w:val="000000"/>
          <w:sz w:val="28"/>
        </w:rPr>
        <w:t xml:space="preserve">
      мәжбүрлеп таратылатын жинақтаушы зейнетақы қорының тарату комиссиясының төрағасы мен мүшелерiн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Агенттiктiң Төрағасы (не Агенттiк Төрағасының орынбасары) қаралуы Қазақстан Республикасының </w:t>
      </w:r>
      <w:r>
        <w:rPr>
          <w:rFonts w:ascii="Times New Roman"/>
          <w:b w:val="false"/>
          <w:i w:val="false"/>
          <w:color w:val="000000"/>
          <w:sz w:val="28"/>
        </w:rPr>
        <w:t>заңнама</w:t>
      </w:r>
      <w:r>
        <w:rPr>
          <w:rFonts w:ascii="Times New Roman"/>
          <w:b w:val="false"/>
          <w:i w:val="false"/>
          <w:color w:val="000000"/>
          <w:sz w:val="28"/>
        </w:rPr>
        <w:t xml:space="preserve"> актiлерiне сәйкес Агенттiктiң құзыретiне жатқызылған әкiмшiлiк құқық бұзушылықтар туралы iстер бойынша әкiмшiлiк жаза қолдану жөнiнде шешiм қабылдайды. </w:t>
      </w:r>
      <w:r>
        <w:br/>
      </w:r>
      <w:r>
        <w:rPr>
          <w:rFonts w:ascii="Times New Roman"/>
          <w:b w:val="false"/>
          <w:i w:val="false"/>
          <w:color w:val="000000"/>
          <w:sz w:val="28"/>
        </w:rPr>
        <w:t>
</w:t>
      </w:r>
      <w:r>
        <w:rPr>
          <w:rFonts w:ascii="Times New Roman"/>
          <w:b w:val="false"/>
          <w:i w:val="false"/>
          <w:color w:val="000000"/>
          <w:sz w:val="28"/>
        </w:rPr>
        <w:t>
      Агенттіктiң Төрағасы (не Агенттiк Төрағасының орынбасары) Қазақстан Республикасының </w:t>
      </w:r>
      <w:r>
        <w:rPr>
          <w:rFonts w:ascii="Times New Roman"/>
          <w:b w:val="false"/>
          <w:i w:val="false"/>
          <w:color w:val="000000"/>
          <w:sz w:val="28"/>
        </w:rPr>
        <w:t>заңнама</w:t>
      </w:r>
      <w:r>
        <w:rPr>
          <w:rFonts w:ascii="Times New Roman"/>
          <w:b w:val="false"/>
          <w:i w:val="false"/>
          <w:color w:val="000000"/>
          <w:sz w:val="28"/>
        </w:rPr>
        <w:t xml:space="preserve"> актiлерiнде белгiленген мерзiмде лицензия беруден дәлелдi бас тартады.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Президентінің 2004.12.10. N </w:t>
      </w:r>
      <w:r>
        <w:rPr>
          <w:rFonts w:ascii="Times New Roman"/>
          <w:b w:val="false"/>
          <w:i w:val="false"/>
          <w:color w:val="000000"/>
          <w:sz w:val="28"/>
        </w:rPr>
        <w:t>1495</w:t>
      </w:r>
      <w:r>
        <w:rPr>
          <w:rFonts w:ascii="Times New Roman"/>
          <w:b w:val="false"/>
          <w:i w:val="false"/>
          <w:color w:val="ff0000"/>
          <w:sz w:val="28"/>
        </w:rPr>
        <w:t xml:space="preserve">, 2006.01.18. </w:t>
      </w:r>
      <w:r>
        <w:rPr>
          <w:rFonts w:ascii="Times New Roman"/>
          <w:b w:val="false"/>
          <w:i w:val="false"/>
          <w:color w:val="000000"/>
          <w:sz w:val="28"/>
        </w:rPr>
        <w:t>N 20</w:t>
      </w:r>
      <w:r>
        <w:rPr>
          <w:rFonts w:ascii="Times New Roman"/>
          <w:b w:val="false"/>
          <w:i w:val="false"/>
          <w:color w:val="ff0000"/>
          <w:sz w:val="28"/>
        </w:rPr>
        <w:t xml:space="preserve">, 2006.05.22. N </w:t>
      </w:r>
      <w:r>
        <w:rPr>
          <w:rFonts w:ascii="Times New Roman"/>
          <w:b w:val="false"/>
          <w:i w:val="false"/>
          <w:color w:val="000000"/>
          <w:sz w:val="28"/>
        </w:rPr>
        <w:t xml:space="preserve">119 </w:t>
      </w:r>
      <w:r>
        <w:rPr>
          <w:rFonts w:ascii="Times New Roman"/>
          <w:b w:val="false"/>
          <w:i w:val="false"/>
          <w:color w:val="ff0000"/>
          <w:sz w:val="28"/>
        </w:rPr>
        <w:t xml:space="preserve">Жарлықтарымен. </w:t>
      </w:r>
    </w:p>
    <w:bookmarkEnd w:id="234"/>
    <w:bookmarkStart w:name="z237" w:id="235"/>
    <w:p>
      <w:pPr>
        <w:spacing w:after="0"/>
        <w:ind w:left="0"/>
        <w:jc w:val="both"/>
      </w:pPr>
      <w:r>
        <w:rPr>
          <w:rFonts w:ascii="Times New Roman"/>
          <w:b w:val="false"/>
          <w:i w:val="false"/>
          <w:color w:val="000000"/>
          <w:sz w:val="28"/>
        </w:rPr>
        <w:t xml:space="preserve">
      22. Агенттiк Төрағасының үш орынбасары болады. Агенттік Төрағасының орынбасарларын Агенттiк Төрағасының ұсынуы бойынша Қазақстан Республикасының Президентi тағайындайды. Агенттiк Төрағасының орынбасарлары Агенттiктiң мүддесiн сенiмхатсыз бiлдiредi, құжаттарға қол қояды және Агенттiк қызметкерлерiнiң соттарда және басқа ұйымдарда iстердi қарау кезiнде қатысу үшiн, сондай-ақ өзінiң құрызеті шегінде өзге мәселелер бойынша сенiмхаттар бередi.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Президентінің 2007.05.08. N </w:t>
      </w:r>
      <w:r>
        <w:rPr>
          <w:rFonts w:ascii="Times New Roman"/>
          <w:b w:val="false"/>
          <w:i w:val="false"/>
          <w:color w:val="000000"/>
          <w:sz w:val="28"/>
        </w:rPr>
        <w:t xml:space="preserve">326 </w:t>
      </w:r>
      <w:r>
        <w:rPr>
          <w:rFonts w:ascii="Times New Roman"/>
          <w:b w:val="false"/>
          <w:i w:val="false"/>
          <w:color w:val="ff0000"/>
          <w:sz w:val="28"/>
        </w:rPr>
        <w:t xml:space="preserve">жарлығымен. </w:t>
      </w:r>
      <w:r>
        <w:rPr>
          <w:rFonts w:ascii="Times New Roman"/>
          <w:b w:val="false"/>
          <w:i w:val="false"/>
          <w:color w:val="000000"/>
          <w:sz w:val="28"/>
        </w:rPr>
        <w:t xml:space="preserve">  </w:t>
      </w:r>
    </w:p>
    <w:bookmarkEnd w:id="235"/>
    <w:bookmarkStart w:name="z238" w:id="236"/>
    <w:p>
      <w:pPr>
        <w:spacing w:after="0"/>
        <w:ind w:left="0"/>
        <w:jc w:val="both"/>
      </w:pPr>
      <w:r>
        <w:rPr>
          <w:rFonts w:ascii="Times New Roman"/>
          <w:b w:val="false"/>
          <w:i w:val="false"/>
          <w:color w:val="000000"/>
          <w:sz w:val="28"/>
        </w:rPr>
        <w:t xml:space="preserve">
      23. Агенттiктiң Төрағасы оның құзыретiне кiретiн жекелеген мәселелердi шешудi өзiнiң орынбасарларына, Агенттiктiң құрылымдық бөлiмшелерiнiң басшыларына тапсыруға құқылы. </w:t>
      </w:r>
      <w:r>
        <w:br/>
      </w:r>
      <w:r>
        <w:rPr>
          <w:rFonts w:ascii="Times New Roman"/>
          <w:b w:val="false"/>
          <w:i w:val="false"/>
          <w:color w:val="000000"/>
          <w:sz w:val="28"/>
        </w:rPr>
        <w:t>
</w:t>
      </w:r>
      <w:r>
        <w:rPr>
          <w:rFonts w:ascii="Times New Roman"/>
          <w:b w:val="false"/>
          <w:i w:val="false"/>
          <w:color w:val="000000"/>
          <w:sz w:val="28"/>
        </w:rPr>
        <w:t xml:space="preserve">
      Агенттiк Төрағасының орынбасарлары Қазақстан Республикасының заңнамасына сәйкес және олардың функционалдық мiндеттерiнiң бөлiнуi негiзiнде мәселелердi қарайды және шешiмдер қабылдайды.  </w:t>
      </w:r>
    </w:p>
    <w:bookmarkEnd w:id="236"/>
    <w:bookmarkStart w:name="z239" w:id="237"/>
    <w:p>
      <w:pPr>
        <w:spacing w:after="0"/>
        <w:ind w:left="0"/>
        <w:jc w:val="both"/>
      </w:pPr>
      <w:r>
        <w:rPr>
          <w:rFonts w:ascii="Times New Roman"/>
          <w:b w:val="false"/>
          <w:i w:val="false"/>
          <w:color w:val="000000"/>
          <w:sz w:val="28"/>
        </w:rPr>
        <w:t xml:space="preserve">
      24. Агенттiктiң Төрағасы болмаған жағдайда оның мiндеттерiн Төрағаның бұйрығы бойынша оның орынбасарларының бipeуi атқарады.  </w:t>
      </w:r>
    </w:p>
    <w:bookmarkEnd w:id="237"/>
    <w:bookmarkStart w:name="z240" w:id="238"/>
    <w:p>
      <w:pPr>
        <w:spacing w:after="0"/>
        <w:ind w:left="0"/>
        <w:jc w:val="both"/>
      </w:pPr>
      <w:r>
        <w:rPr>
          <w:rFonts w:ascii="Times New Roman"/>
          <w:b w:val="false"/>
          <w:i w:val="false"/>
          <w:color w:val="000000"/>
          <w:sz w:val="28"/>
        </w:rPr>
        <w:t xml:space="preserve">
      25. Агенттiктiң Төрағасы Қазақстан Республикасының Президентiне өзiнiң жазбаша өтiнiшiн ұсына отырып қызметтен кетуге құқылы. </w:t>
      </w:r>
      <w:r>
        <w:br/>
      </w:r>
      <w:r>
        <w:rPr>
          <w:rFonts w:ascii="Times New Roman"/>
          <w:b w:val="false"/>
          <w:i w:val="false"/>
          <w:color w:val="000000"/>
          <w:sz w:val="28"/>
        </w:rPr>
        <w:t>
</w:t>
      </w:r>
      <w:r>
        <w:rPr>
          <w:rFonts w:ascii="Times New Roman"/>
          <w:b w:val="false"/>
          <w:i w:val="false"/>
          <w:color w:val="000000"/>
          <w:sz w:val="28"/>
        </w:rPr>
        <w:t xml:space="preserve">
      Агенттiк Төрағасының орынбасарын Агенттiк Төрағасының ұсынуы бойынша Қазақстан Республикасының Президентi қызметтен босатады. Төрағаның орынбасары өзiнiң жазбаша өтiнiшiн Агенттiктiң Төрағасы арқылы Қазақстан Республикасының Президентiне ұсына отырып қызметтен кете алады.  </w:t>
      </w:r>
    </w:p>
    <w:bookmarkEnd w:id="238"/>
    <w:bookmarkStart w:name="z241" w:id="239"/>
    <w:p>
      <w:pPr>
        <w:spacing w:after="0"/>
        <w:ind w:left="0"/>
        <w:jc w:val="both"/>
      </w:pPr>
      <w:r>
        <w:rPr>
          <w:rFonts w:ascii="Times New Roman"/>
          <w:b w:val="false"/>
          <w:i w:val="false"/>
          <w:color w:val="000000"/>
          <w:sz w:val="28"/>
        </w:rPr>
        <w:t xml:space="preserve">
      26. Агенттiк әкiмшiлiк-шаруашылық қызметiнiң бухгалтерлiк есебiн, Ұлттық Банктен алған мүлiктi есепке алуды, салықтар бойынша есептi дербес жүзеге асырады.  </w:t>
      </w:r>
    </w:p>
    <w:bookmarkEnd w:id="239"/>
    <w:bookmarkStart w:name="z242" w:id="240"/>
    <w:p>
      <w:pPr>
        <w:spacing w:after="0"/>
        <w:ind w:left="0"/>
        <w:jc w:val="both"/>
      </w:pPr>
      <w:r>
        <w:rPr>
          <w:rFonts w:ascii="Times New Roman"/>
          <w:b w:val="false"/>
          <w:i w:val="false"/>
          <w:color w:val="000000"/>
          <w:sz w:val="28"/>
        </w:rPr>
        <w:t xml:space="preserve">
      27. Агенттік Төрағасының және оның орынбасарларының жеке жалақыларының мөлшерiн Қазақстан Республикасының Президентi бекiтедi. </w:t>
      </w:r>
    </w:p>
    <w:bookmarkEnd w:id="240"/>
    <w:bookmarkStart w:name="z243" w:id="241"/>
    <w:p>
      <w:pPr>
        <w:spacing w:after="0"/>
        <w:ind w:left="0"/>
        <w:jc w:val="both"/>
      </w:pPr>
      <w:r>
        <w:rPr>
          <w:rFonts w:ascii="Times New Roman"/>
          <w:b w:val="false"/>
          <w:i w:val="false"/>
          <w:color w:val="000000"/>
          <w:sz w:val="28"/>
        </w:rPr>
        <w:t>
      28. Агенттік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басқа мемлекеттiк органдардың және өзге де ұйымдардың қызметкерлерiн қаржы ұйымдарына тексерулер жүргізу үшін тартуға құқылы. </w:t>
      </w:r>
    </w:p>
    <w:bookmarkEnd w:id="241"/>
    <w:bookmarkStart w:name="z12" w:id="242"/>
    <w:p>
      <w:pPr>
        <w:spacing w:after="0"/>
        <w:ind w:left="0"/>
        <w:jc w:val="left"/>
      </w:pPr>
      <w:r>
        <w:rPr>
          <w:rFonts w:ascii="Times New Roman"/>
          <w:b/>
          <w:i w:val="false"/>
          <w:color w:val="000000"/>
        </w:rPr>
        <w:t xml:space="preserve"> 
5-тарау. Агенттiктiң есеп беруi </w:t>
      </w:r>
    </w:p>
    <w:bookmarkEnd w:id="242"/>
    <w:bookmarkStart w:name="z308" w:id="243"/>
    <w:p>
      <w:pPr>
        <w:spacing w:after="0"/>
        <w:ind w:left="0"/>
        <w:jc w:val="both"/>
      </w:pPr>
      <w:r>
        <w:rPr>
          <w:rFonts w:ascii="Times New Roman"/>
          <w:b w:val="false"/>
          <w:i w:val="false"/>
          <w:color w:val="000000"/>
          <w:sz w:val="28"/>
        </w:rPr>
        <w:t xml:space="preserve">
      29. Агенттiк жыл сайын Қазақстан Республикасының Президентiне жылдық есептi бекiтуге ұсынады. </w:t>
      </w:r>
      <w:r>
        <w:br/>
      </w:r>
      <w:r>
        <w:rPr>
          <w:rFonts w:ascii="Times New Roman"/>
          <w:b w:val="false"/>
          <w:i w:val="false"/>
          <w:color w:val="000000"/>
          <w:sz w:val="28"/>
        </w:rPr>
        <w:t>
</w:t>
      </w:r>
      <w:r>
        <w:rPr>
          <w:rFonts w:ascii="Times New Roman"/>
          <w:b w:val="false"/>
          <w:i w:val="false"/>
          <w:color w:val="000000"/>
          <w:sz w:val="28"/>
        </w:rPr>
        <w:t xml:space="preserve">
      Агенттiк Ұлттық Банкке есептi және Агенттiктiң қызметiн қаржыландыруға байланысты өзге құжаттаманы Ұлттық Банк белгiлеген тәртiппен және мерзiмдерде бередi. </w:t>
      </w:r>
    </w:p>
    <w:bookmarkEnd w:id="243"/>
    <w:bookmarkStart w:name="z13" w:id="244"/>
    <w:p>
      <w:pPr>
        <w:spacing w:after="0"/>
        <w:ind w:left="0"/>
        <w:jc w:val="left"/>
      </w:pPr>
      <w:r>
        <w:rPr>
          <w:rFonts w:ascii="Times New Roman"/>
          <w:b/>
          <w:i w:val="false"/>
          <w:color w:val="000000"/>
        </w:rPr>
        <w:t xml:space="preserve"> 
6-тарау. Агенттiктi қайта ұйымдастыру және тарату </w:t>
      </w:r>
    </w:p>
    <w:bookmarkEnd w:id="244"/>
    <w:bookmarkStart w:name="z310" w:id="245"/>
    <w:p>
      <w:pPr>
        <w:spacing w:after="0"/>
        <w:ind w:left="0"/>
        <w:jc w:val="both"/>
      </w:pPr>
      <w:r>
        <w:rPr>
          <w:rFonts w:ascii="Times New Roman"/>
          <w:b w:val="false"/>
          <w:i w:val="false"/>
          <w:color w:val="000000"/>
          <w:sz w:val="28"/>
        </w:rPr>
        <w:t>
      30. Агенттiктiң </w:t>
      </w:r>
      <w:r>
        <w:rPr>
          <w:rFonts w:ascii="Times New Roman"/>
          <w:b w:val="false"/>
          <w:i w:val="false"/>
          <w:color w:val="000000"/>
          <w:sz w:val="28"/>
        </w:rPr>
        <w:t>қайта ұйымдастырылуы</w:t>
      </w:r>
      <w:r>
        <w:rPr>
          <w:rFonts w:ascii="Times New Roman"/>
          <w:b w:val="false"/>
          <w:i w:val="false"/>
          <w:color w:val="000000"/>
          <w:sz w:val="28"/>
        </w:rPr>
        <w:t> мен </w:t>
      </w:r>
      <w:r>
        <w:rPr>
          <w:rFonts w:ascii="Times New Roman"/>
          <w:b w:val="false"/>
          <w:i w:val="false"/>
          <w:color w:val="000000"/>
          <w:sz w:val="28"/>
        </w:rPr>
        <w:t>таратылуы</w:t>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жүргiзiледi. </w:t>
      </w:r>
    </w:p>
    <w:bookmarkEnd w:id="24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1270 Жарлығымен   </w:t>
      </w:r>
      <w:r>
        <w:br/>
      </w:r>
      <w:r>
        <w:rPr>
          <w:rFonts w:ascii="Times New Roman"/>
          <w:b w:val="false"/>
          <w:i w:val="false"/>
          <w:color w:val="000000"/>
          <w:sz w:val="28"/>
        </w:rPr>
        <w:t xml:space="preserve">
БЕКIТIЛГЕН       </w:t>
      </w:r>
    </w:p>
    <w:bookmarkStart w:name="z14" w:id="246"/>
    <w:p>
      <w:pPr>
        <w:spacing w:after="0"/>
        <w:ind w:left="0"/>
        <w:jc w:val="left"/>
      </w:pPr>
      <w:r>
        <w:rPr>
          <w:rFonts w:ascii="Times New Roman"/>
          <w:b/>
          <w:i w:val="false"/>
          <w:color w:val="000000"/>
        </w:rPr>
        <w:t xml:space="preserve"> 
Қазақстан Республикасының Қаржы нарығын және қаржы </w:t>
      </w:r>
      <w:r>
        <w:br/>
      </w:r>
      <w:r>
        <w:rPr>
          <w:rFonts w:ascii="Times New Roman"/>
          <w:b/>
          <w:i w:val="false"/>
          <w:color w:val="000000"/>
        </w:rPr>
        <w:t xml:space="preserve">
ұйымдарын реттеу мен қадағалау жөнiндегi агенттiгiнiң </w:t>
      </w:r>
      <w:r>
        <w:br/>
      </w:r>
      <w:r>
        <w:rPr>
          <w:rFonts w:ascii="Times New Roman"/>
          <w:b/>
          <w:i w:val="false"/>
          <w:color w:val="000000"/>
        </w:rPr>
        <w:t xml:space="preserve">
құрылымы </w:t>
      </w:r>
    </w:p>
    <w:bookmarkEnd w:id="246"/>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Стратегия және талдау департаментi </w:t>
      </w:r>
      <w:r>
        <w:br/>
      </w:r>
      <w:r>
        <w:rPr>
          <w:rFonts w:ascii="Times New Roman"/>
          <w:b w:val="false"/>
          <w:i w:val="false"/>
          <w:color w:val="000000"/>
          <w:sz w:val="28"/>
        </w:rPr>
        <w:t xml:space="preserve">
      Заң департаментi </w:t>
      </w:r>
      <w:r>
        <w:br/>
      </w:r>
      <w:r>
        <w:rPr>
          <w:rFonts w:ascii="Times New Roman"/>
          <w:b w:val="false"/>
          <w:i w:val="false"/>
          <w:color w:val="000000"/>
          <w:sz w:val="28"/>
        </w:rPr>
        <w:t xml:space="preserve">
      Банктердi қадағалау департаментi </w:t>
      </w:r>
      <w:r>
        <w:br/>
      </w:r>
      <w:r>
        <w:rPr>
          <w:rFonts w:ascii="Times New Roman"/>
          <w:b w:val="false"/>
          <w:i w:val="false"/>
          <w:color w:val="000000"/>
          <w:sz w:val="28"/>
        </w:rPr>
        <w:t xml:space="preserve">
      Бағалы қағаздар нарығының субъектiлерiн және жинақтаушы зейнетақы қорларын қадағалау департаментi </w:t>
      </w:r>
      <w:r>
        <w:br/>
      </w:r>
      <w:r>
        <w:rPr>
          <w:rFonts w:ascii="Times New Roman"/>
          <w:b w:val="false"/>
          <w:i w:val="false"/>
          <w:color w:val="000000"/>
          <w:sz w:val="28"/>
        </w:rPr>
        <w:t xml:space="preserve">
      Сақтандыру нарығының субъектiлерiн және басқа қаржы ұйымдарын қадағалау департаменті </w:t>
      </w:r>
      <w:r>
        <w:br/>
      </w:r>
      <w:r>
        <w:rPr>
          <w:rFonts w:ascii="Times New Roman"/>
          <w:b w:val="false"/>
          <w:i w:val="false"/>
          <w:color w:val="000000"/>
          <w:sz w:val="28"/>
        </w:rPr>
        <w:t xml:space="preserve">
      Қаржы ұйымдарын тарату департаментi </w:t>
      </w:r>
      <w:r>
        <w:br/>
      </w:r>
      <w:r>
        <w:rPr>
          <w:rFonts w:ascii="Times New Roman"/>
          <w:b w:val="false"/>
          <w:i w:val="false"/>
          <w:color w:val="000000"/>
          <w:sz w:val="28"/>
        </w:rPr>
        <w:t xml:space="preserve">
      Қаржылық қызмет көрсетуді тұтынушылардың құқықтарын қорғау департаменті </w:t>
      </w:r>
      <w:r>
        <w:br/>
      </w:r>
      <w:r>
        <w:rPr>
          <w:rFonts w:ascii="Times New Roman"/>
          <w:b w:val="false"/>
          <w:i w:val="false"/>
          <w:color w:val="000000"/>
          <w:sz w:val="28"/>
        </w:rPr>
        <w:t xml:space="preserve">
      Агенттiктiң қызметiн қамтамасыз ету департаментi </w:t>
      </w:r>
      <w:r>
        <w:br/>
      </w:r>
      <w:r>
        <w:rPr>
          <w:rFonts w:ascii="Times New Roman"/>
          <w:b w:val="false"/>
          <w:i w:val="false"/>
          <w:color w:val="000000"/>
          <w:sz w:val="28"/>
        </w:rPr>
        <w:t xml:space="preserve">
      Бухгалтерия </w:t>
      </w:r>
      <w:r>
        <w:br/>
      </w:r>
      <w:r>
        <w:rPr>
          <w:rFonts w:ascii="Times New Roman"/>
          <w:b w:val="false"/>
          <w:i w:val="false"/>
          <w:color w:val="000000"/>
          <w:sz w:val="28"/>
        </w:rPr>
        <w:t xml:space="preserve">
      Лицензиялау департаментi </w:t>
      </w:r>
      <w:r>
        <w:br/>
      </w:r>
      <w:r>
        <w:rPr>
          <w:rFonts w:ascii="Times New Roman"/>
          <w:b w:val="false"/>
          <w:i w:val="false"/>
          <w:color w:val="000000"/>
          <w:sz w:val="28"/>
        </w:rPr>
        <w:t xml:space="preserve">
      Ақпараттық технологиялар департаментi </w:t>
      </w:r>
      <w:r>
        <w:br/>
      </w:r>
      <w:r>
        <w:rPr>
          <w:rFonts w:ascii="Times New Roman"/>
          <w:b w:val="false"/>
          <w:i w:val="false"/>
          <w:color w:val="000000"/>
          <w:sz w:val="28"/>
        </w:rPr>
        <w:t xml:space="preserve">
      Өңiрлiк өкiлдер басқармасы </w:t>
      </w:r>
      <w:r>
        <w:br/>
      </w:r>
      <w:r>
        <w:rPr>
          <w:rFonts w:ascii="Times New Roman"/>
          <w:b w:val="false"/>
          <w:i w:val="false"/>
          <w:color w:val="000000"/>
          <w:sz w:val="28"/>
        </w:rPr>
        <w:t xml:space="preserve">
      Үйлестіру басқармасы - өкілдік (Астана қаласы) </w:t>
      </w:r>
      <w:r>
        <w:br/>
      </w:r>
      <w:r>
        <w:rPr>
          <w:rFonts w:ascii="Times New Roman"/>
          <w:b w:val="false"/>
          <w:i w:val="false"/>
          <w:color w:val="000000"/>
          <w:sz w:val="28"/>
        </w:rPr>
        <w:t xml:space="preserve">
      Көрсетілетін қызметтердің сапасын бақылау басқармасы </w:t>
      </w:r>
      <w:r>
        <w:br/>
      </w:r>
      <w:r>
        <w:rPr>
          <w:rFonts w:ascii="Times New Roman"/>
          <w:b w:val="false"/>
          <w:i w:val="false"/>
          <w:color w:val="000000"/>
          <w:sz w:val="28"/>
        </w:rPr>
        <w:t>
</w:t>
      </w:r>
      <w:r>
        <w:rPr>
          <w:rFonts w:ascii="Times New Roman"/>
          <w:b w:val="false"/>
          <w:i w:val="false"/>
          <w:color w:val="ff0000"/>
          <w:sz w:val="28"/>
        </w:rPr>
        <w:t xml:space="preserve">      Ескерту. Құрылымға өзгерту енгізілді - ҚР Президентінің 2004.12.10. N </w:t>
      </w:r>
      <w:r>
        <w:rPr>
          <w:rFonts w:ascii="Times New Roman"/>
          <w:b w:val="false"/>
          <w:i w:val="false"/>
          <w:color w:val="000000"/>
          <w:sz w:val="28"/>
        </w:rPr>
        <w:t>1495</w:t>
      </w:r>
      <w:r>
        <w:rPr>
          <w:rFonts w:ascii="Times New Roman"/>
          <w:b w:val="false"/>
          <w:i w:val="false"/>
          <w:color w:val="ff0000"/>
          <w:sz w:val="28"/>
        </w:rPr>
        <w:t xml:space="preserve">, 2007.05.08. N </w:t>
      </w:r>
      <w:r>
        <w:rPr>
          <w:rFonts w:ascii="Times New Roman"/>
          <w:b w:val="false"/>
          <w:i w:val="false"/>
          <w:color w:val="000000"/>
          <w:sz w:val="28"/>
        </w:rPr>
        <w:t>326</w:t>
      </w:r>
      <w:r>
        <w:rPr>
          <w:rFonts w:ascii="Times New Roman"/>
          <w:b w:val="false"/>
          <w:i w:val="false"/>
          <w:color w:val="ff0000"/>
          <w:sz w:val="28"/>
        </w:rPr>
        <w:t xml:space="preserve">, 2008.04.23 </w:t>
      </w:r>
      <w:r>
        <w:rPr>
          <w:rFonts w:ascii="Times New Roman"/>
          <w:b w:val="false"/>
          <w:i w:val="false"/>
          <w:color w:val="000000"/>
          <w:sz w:val="28"/>
        </w:rPr>
        <w:t>N 575</w:t>
      </w:r>
      <w:r>
        <w:rPr>
          <w:rFonts w:ascii="Times New Roman"/>
          <w:b w:val="false"/>
          <w:i w:val="false"/>
          <w:color w:val="ff0000"/>
          <w:sz w:val="28"/>
        </w:rPr>
        <w:t xml:space="preserve"> Жарлықтарымен.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