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3ebb" w14:textId="064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Репсубликасы мен Қырғыз Республикасы арасында Одақтастық қатынастар туралы шартқа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25 желтоқсандағы N 1264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Қырғыз Республикасы арасындағы Одақтастық қатынастар туралы шарттың жобасы мақұлдансын.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мен Қырғыз Республикасы арасында Одақтастық қатынастар туралы шартқа қол қойылсын.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