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bad" w14:textId="d22a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Т.А.Мансұровты Солтүстік Қазақстан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24 желтоқсандағы N 1258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Тайыр Аймұхаметұлы Мансұров Солтүстік Қазақстан облысының әкімі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