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cf9e" w14:textId="bf3c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29 қаңтардағы N 543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 желтоқсандағы N 1240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сәйкес және Қазақстан Республикасының Ұлттық қорын қалыптастыру көздерін нақтылау мақсатында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"Қазақстан Республикасы Ұлттық қорының кейбір мәселелері туралы" 2001 жылғы 29 қаңтардағы N 543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2001 ж., N 4-5, 42-құжат; 2003 ж., N 6, 60-құжат)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Ұлттық қорын қалыптастыру және пайдалану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мазмұндағы 1-1)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мемлекеттің ауыл шаруашылығы мақсатындағы жер учаскелерін жеке меншікке сатуынан түсетін қаражаттың;".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