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da78" w14:textId="744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Ғ.Р. Әбдірахымовты Қазақстан Республикасының Мемлекеттік қызмет істері жөніндегі агенттігінің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24 қарашадағы N 1233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Ғабидолла Рахметоллаұлы Әбдірахымов Қазақстан Республикасының Мемлекеттік қызмет істері жөніндегі агенттігінің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