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3b92" w14:textId="23a3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Оңтүстiк Қазақстан облыстық сотының және Алматы қалалық соты азаматтық iстер жөніндегi алқасының төрағалары қызметiне тағайындау, сондай-ақ облыстық және оған теңестiрiлген соттардың судьяларын, аудандық және оған теңестiрiлген соттардың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5 қарашадағы N 1224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2, 3-тармақтарына, "Қазақстан Республикасының сот жүйесi мен судьяларының мәртебесi туралы" Қазақстан Республикасының 2000 жылғы 25 желтоқсандағы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5, 6-тармақтарына, 34-бабының 1-тармағының 1), 4), 6) тармақшаларына, 3-тармағына, 4-тармағының 2) тармақшасына сәйкес қаулы етемін: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Төраға қызметiне: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Оңтүстiк Қазақстан          Бәрпiбаев Тiлектес Ешейұлы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   Алматы қалалық сотының азаматтық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жөнiндегi алқасының төрағасы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              Нұрбеков Марат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азаматтық           Оңтүстiк Қазақстан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iстер жөнiндегi             төрағасы қызметiнен босатыла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алқасына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Түркістан                   Бекжанов Берiк Айдарбекұлы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  Оңтүстiк Қазақстан облысының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қаласы N 2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Судья қызметiне: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                      Алхамин Жақсылық Ермекұлы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  Ақмола облысы Аршалы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Қайсаров Базарбек;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Құрманова Дариға Құрманқызы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Астана қаласы Сарыарқа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Тасыбаева Серiккүл Сәпиоллақызы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Қызылорда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   Батырханов Роман Қазимұлы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   Атырау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          Әбiлқасымов Бауыржан Шайзадаұлы;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   Шығыс Қазақстан облыстың Қатон-Қарағай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аудандық сотының төрағасы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                   Елемесов Мағауия Құсайынұлы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Әскерлерi      Семей гарнизоны әскери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              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                    Шақуанов Ринат Боташұлы;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Шучье                       Әдiлбекова Баян Кеңесқызы;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Карпычева Татьяна Константиновна;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қаласының            Сисенова Мәдина Абайқызы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                  осы облыстың Хромтау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ауданының          Садықова Айнұр Жалғасқызы;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                 Байдуақасов Қайыржан Мәлікұлы;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Еңбекшіқазақ                Жапсарбаева Қарлығаш Жолдықанқызы;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Ескелдi                     Құдайбергенов Нұрбек Мәлікұлы;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Текелi                      Темiрәлиева Ақмарал Сәбитқызы;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Тұрлыбеков Әділбек Өтемiсұлы;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            Iзтілеуова Анжелика Төлегенқызы;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                     Зәбенов Қуаныш Бөкешұлы;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Қайырбаева Лаура Еркінқызы;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Шалабаева Бақытжан Қасымханқызы;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                      Оекенева Бахтина Болатқанқызы;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Қабидолдина Сәуле Сейiтбекқызы;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     Кұсманова Әлия Қабденқызы;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Мұханбедиярова Сәлима;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Сатыбалдин Қайрат Жолдасбекұлы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Өскемен қаласы N 2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                       Ұлықбек Нұртас Ұлықбекұлы;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                        Сансызбаева Ақсүйрік Маратқызы;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Өтеғалиев Азамат;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қаласының              Күликешев Әмiрхан Апианұлы;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 Сисембаев Шәріп Қапесұлы;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 Базылова Гүлсiм Зеймолдақызы;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 Таубаев Жанатхан Өмкенұлы;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 Оразбаев Саят Күлкенұлы;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Жезқазған                   Жаппарова Мәрбан Жаппарқызы;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Мұқажанов Бәтей Бекенұлы;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Қаражал                     Оразбек Төрехан Төлеуханұлы;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Шахтинск                    Мырзахметова Жанна Мәжитқызы;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                        Махиянова Анжелика Владимировна;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Жамбырбаева Марал Болатқызы;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     Тұрғанбаев Бекзада Мұратұлы;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Уәлиева Балжан Болатқызы;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                   Оспанова Жанат Әнуарқызы;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                       Досетов Iниятолла Раушанбекұлы;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Жаңаөзен                    Әбдiқұлова Савила Бисенқызы;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Ахмедов Төлеген Тоймұрадұлы;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            Кеңесбаев Руслан Кенжеұлы;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қаласының          Дөңбекбаев Балтабай Әдуұлы;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Тыртықаева Айшат Баймырзақызы;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                   Бекарыстанов Жанболат Тасболатұлы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Ермағанбетова Қалжан Аманбайқызы;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Сұлтанова Бағдат Тәбәрікқызы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Тұрлыбекова Гүлжан Паезиллақызы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  осы облыстың Есiл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     судьясы қызметiнен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Атқаратын қызметiнен: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гарнизоны            Пiрәлиев Сержан Жеңiсбекұлы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сотының              соттың айыптау үкiмi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 заңды күшiне енуiне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              Тохметов Болат Тохметұлы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орнынан түсуiне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 аудандық          Самигулина Татьяна Закиқызы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өз тiлегi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облыстық             Балабеков Өмiртай Нөгерұлы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қайтыс болуына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Талғар аудандық             Бердібаев Тұрғанбай Шынәдiлұлы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өз тiлегi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              Жәлелова Алмат Қабделқызы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орындамағаны үшін;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 ауданы                Смағұлов Серiк Серғазыұлы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сотының        аудандық соттың төрағасына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                    талаптарды орындамағаны үшiн, осы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етiп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T. Рысқұлов атындағы        Өмiров Әбдiрахман Ергенұлы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 сотының               қайтыс болуына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Сақалов Болат Заядаұлы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  орнынан түсуiне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Темiртау қалалық            Әлішев Бейбiт Жалелұлы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орындамағаны үшін;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Алдиярова Күлдiр Тобағалиқызы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  қайтыс болуына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Баянауыл аудандық           Дайыров Нығмет Мүкәрамұлы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өз тiлегi бойынша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Түркістан қалалық           Нұрғалиев Жаңабек Тұрсынбекұлы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  өз тiлегi бойынша осы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етiп қалдырыла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Түркiстан қалалық           Әлмерденова Гүлнар Амантұрқызы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Сайрам аудандық             Yсенов Бегімбай Үсенұлы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орындамағаны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Осы Жарлық қол қойылған күнiнен баптап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