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2335" w14:textId="6382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Табиғи монополияларды реттеу және бәсекелестікті қорғау жөніндегі агенттігінің мәселелері" туралы Қазақстан Республикасы Президентінің 2003 жылғы 20 маусымдағы N 1141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21 қазандағы N 1210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Президенті туралы" 1995 жылғы 26 желтоқсандағы Қазақстан Республикасының Конституциялық заңының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17-1-бабына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қаулы етемін: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Табиғи монополияларды реттеу және бәсекелестікті қорғау жөніндегі агенттігінің мәселелері" туралы Қазақстан Республикасы Президентінің 2003 жылғы 20 маусымдағы N 1141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2003 ж., N 27, 250-құжат)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Республикасының Табиғи монополияларды реттеу және бәсекелестікті қорғау жөніндегі агенттігінің құрылымы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"Қазақстан Республикасының Табиғи монополияларды реттеу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бәсекелестікті қорғау жөніндегі агенттігінің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Құрылымы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 және жылу энергиясы саласындағы реттеу мен бақылау жөніндегі 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Телекоммуникациялар және аэронавигация саласындағы реттеу мен бақылау жөніндегі 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Темір жол көлігі мен порттар саласындағы реттеу мен бақылау жөніндегі 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Құбырлар мен су канализациялары жүйесі саласындағы реттеу мен бақылау жөніндегі 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Бәсекелестікті дамытуды қорғау және үйлестіру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Әкімшілік және аумақтық жұмыстар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Талдау және жоспарлау бөлімі".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Астана, 2003 жылғы 21 қазан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1210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