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4a4b" w14:textId="daa4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2 сәуiрдегi N 2935 және 2002 жылғы 29 наурыздағы N 829 жарлықтарына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2003 жылғы 15 қазандағы N 1207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кейбiр актiлерiне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Президентiнiң жанынан Мемлекеттiк наградалар жөнiнде комиссия құру, оның құрамын және Қазақстан Республикасы Президентiнiң жанындағы Мемлекеттiк наградалар жөнiндегi комиссия туралы ереженi бекiту туралы" Қазақстан Республикасы Президентiнiң 1996 жылғы 2 сәуiрдегi N 2935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1996 ж., N 14, 108-құжат):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Қазақстан Республикасы Президентiнiң жанындағы Мемлекеттiк наградалар жөнiндегi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"Аумақтық-ұйымдастыру" деген сөз "Ұйымдастыру-бақылау"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Президентiнiң жанындағы Мемлекеттiк наградалар жөнiндегi комиссияның құрамы туралы" Қазақстан Республикасы Президентiнiң 2002 жылғы 29 наурыздағы N 829 Жарлығына: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Қазақстан Республикасы Президентiнiң жанындағы Мемлекеттiк наградалар жөнiндегi комиссия мүшелерінің тізімі осы Жарлықтың қосымшасына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Астана, 2003 жылғы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1207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1207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829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наградалар жөнiндегi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Тасмағамбетов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     хатшысы,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Тұрлыбаева Күлипа     - Қазақстан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Оразбайқызы             Әкiмшiлiгi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бөлiмiнiң сектор меңгерушiсi,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Әбiлқатаев Марат      - Қазақстан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Кәрiмұлы                Әкiмшiлiгi Мемлекеттiк-құқық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Гамарник Геннадий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Николаевич              және ғылым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Никитинская Екатерина - Қазақстан Республикасы Жұмыс берушiлер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Сергеевна               конфедерациясының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Ноғаев Сұлтан         - Қазақстан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Кемалұлы                Әкiмшiлiгi Ұйымдастыру-бақылау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Сағдиев Мақтай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Рамазанұлы              Мәжiлiсiнiң депутаты,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ардагерлер ұйымы кеңесiнiң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Терещенко Сергей      - Қазақстан халықтары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Тiлеухан Бекболат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Қанайұлы                вице-министрi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