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9ee" w14:textId="095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құрамындағы өзгеріс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15 қазандағы N 1205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құрылған Қазақстан Республикасы Қауіпсіздік Кеңесінің мүшесі болып: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Тұрысбеков             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Зауытбек Қауысбекұлы     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тағайындалсын;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Қауіпсіздік Кеңесінің құрамынан Қ.Ш. Сүлейменов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