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8b69b" w14:textId="908b6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С. Абдрахмановты Қазақстан Республикасының Ақпарат министрі етіп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2003 жылғы 14 қыркүйектегі N 1192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Сауытбек Абдрахманов Қазақстан Республикасының Ақпарат министрі болып тағайындалсын.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