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0283" w14:textId="7030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М.А.Құл-Мұхаммед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қыркүйектегі N 1190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Мұхтар Абрарұлы Құл-Мұхаммед Қазақстан Республикасының Мәдениет, ақпарат және қоғамдық келісім министрі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