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489b" w14:textId="0da4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Сингапур Республикасында Қазақстан Республикасының Дипломатиялық миссиясын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11 тамыздағы N 1162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халықаралық және ұлттық мүдделерін ескере отырып, түрлі салаларда қазақстан-сингапур ынтымақтастығын нығайту және дамыту мақсатында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Сингапур Республикасында Қазақстан Республикасының Дипломатиялық миссиясы ашылсын.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Сингапур Республикасындағы кеңесші-уәкіліне айына 3500 (үш мың бес жүз) АҚШ доллары мөлшерінде шетелдік валютадағы лауазымдық жалақы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осы Жарлықтан туындайтын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Астана, 2003 жылғы 11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1162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