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ad4d" w14:textId="e45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24 қазандағы N 713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тамыздағы N 1159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Президентінің 2009.06.18</w:t>
      </w:r>
      <w:r>
        <w:rPr>
          <w:rFonts w:ascii="Times New Roman"/>
          <w:b w:val="false"/>
          <w:i w:val="false"/>
          <w:color w:val="ff0000"/>
          <w:sz w:val="28"/>
        </w:rPr>
        <w:t xml:space="preserve"> N 829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комиссияның жұмысын оңтайландыру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 туралы" Қазақстан Республикасы Президентінің 2001 жылғы 24 қазандағы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 министрі,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 - Ақмола облысы Целиноград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Ғабдол Есенбекұлы       Романов селолық округінің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Маликовна          Әкімшілігі Мемлекеттік-құқық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сектор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Әзірханов             - Маңғыстау облысы Бейнеу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Айнажақанұлы     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Байзатов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Әбілсейітұлы     Әкімшілігі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бөлімі меңгерушісінің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Бексұлтанов           - 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Құдайберген             хатшысы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Божанова              - 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Алмагүл Божанқызы       хатшысы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 Мәжілісі депутаты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Жұмжаев               -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Құралбекұлы       Шымкент қаласының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Қарашолақов           - Жамбыл облысы Меркі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Жиенәліұлы      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Мигаль                - Солтүстік Қазақстан облысы Айыртау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Игнатьевич     ауданы Арықбалық селолық округінің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Исабекұлы         шаруашылығы бірінші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Мүсірәлі Смайылұлы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комитетінің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 Мәжілісі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аймақтық даму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Шапауова              - Атырау облысы Махамбет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Талшын Ғинаятқызы       Сартоғай селолық округінің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 - Қостанай облысының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"Мұхамеджанов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 Министрінің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"Келімбетов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 және бюджеттік жоспарлау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"Мұхамеджанов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 Әкімшілігі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"Келімбетов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 және бюджеттік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құрамынан: И.Н.Тасмағамбетов, А.С.Павлов, Б.Т.Ахметов, Ж.А.Досқалиев, Ә.М.Ермұханов, М.Т.Есенбаев, Б.Б.Жүзенов, З.Х.Кәкімжанов, Г.В.Ким, Г.Ж.Қарағұсова, Т.Қ.Қосмамбетов, Қ.Ы.Нағманов, Е.Ә.Өтембаев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