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971d" w14:textId="2299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аудандық және оларға теңестірілген соттарының судьяларын қызметке тағайындау және қызметтен босату, сондай-ақ Шығыс Қазақстан облыстық сотының судьясы қызметінен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10 шілдедегі N 1150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сот жүйесі мен судьяларының мәртебесі туралы" Қазақстан Республикасының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4) тармақшаларына, 4-тармағының 2)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және оларға теңестірілген соттардың судьялары қызметіне: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                     Жақыпов Арай Ашмұхамбетұлы;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              Бақытжанова Амангүл Арыстанбайқызы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 осы облыстың Қарғалы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Сағынбазарова Мәдина Зиятқызы;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Алакөл ауданының            Жантасов Қанат Қашқынұлы;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гарнизонының          Бөкенов Ғабиден Сапарбекұлы;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                       Шайсламов Ибраим;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             Исабаева Анара Үсенқызы;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Жуалы                       Алпысбаев Қазбек Манкеұлы;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Айтжанов Қайрат Рымтайұлы;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 сотына       Шаймерденов Қуандық Харесұлы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Федоров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Қарабалық аудандық сотына   Ахметов Талғат Әмірұлы;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Қарақия аудандық сотына     Ерданов Тахир Ұлысұлы;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 ауданының          Тоғызбаев Ілияс Жұмабекұлы;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Беліспаев Әлібек Мүсәліұлы;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 Сәменбетова Сәуле Естайқызы;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Янова Лариса Владимировна;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Әділов Бақытжан Әбубәкірсыдықұлы;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сотына            Арғымбаева Айгүл Сәдуақасқызы;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Жансықбаев Рүстем Ілияұлы;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Жұмабекова Айткүл Рашидқызы;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Зауырбеков Мықтыбек Құралбайұлы;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Исабаева Ақмарал Ахметжанқызы;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Келдібаев Ғылым Петрұлы;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Қоханов Марат Қоханұлы;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Мұсақожаева Роза Әбілқасымқызы;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Рузиев Долкун Артукұлы;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Өтегенова Роза Маукенқызы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Атқаратын қызметінен: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аудандық              Күбітаева Гүлжан Мұратқызы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Көксу аудандық              Болатбаев Сұлтанғазы Бөкенұлы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Мереке Тәуірбек Рысбекұлы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орнынан түсуіне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  Воронин Геннадий Иванович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 судьясы    орнынан түсуіне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Махамбетова Маржан Мырзабекқызы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    соттың айыптау үкімі заңды күшіне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енуіне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Астана, 2003 жылғы 10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1150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